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27a" w14:textId="b61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призывным участкам районов "Алматы" и "Сарыарка"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2005 года N 33-10-1097п. Зарегистрировано в Департаменте юстиции города Астаны 18 января 2006 года за N 427. Утратило силу - постановлением Акимата города Астаны от 3 января 2007 года N 33-1п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- постановлением Акимата города Астаны от 3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воинской обязанности и воинской службе" (далее - Закон),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28 октября 1993 года № 1072 «О проведении приписки граждан к призывным участкам на территории Республики Казахстан»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2006 года приписку граждан мужского пола, которым в год приписки исполняется семнадцать лет, к призывным участкам районов «Алматы» и «Сарыарка» города Астаны, а также граждан старших возрастов, не прошедших раннее приписку, для чего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</w:t>
      </w:r>
      <w:r>
        <w:rPr>
          <w:rFonts w:ascii="Times New Roman"/>
          <w:b w:val="false"/>
          <w:i w:val="false"/>
          <w:color w:val="000000"/>
          <w:sz w:val="28"/>
        </w:rPr>
        <w:t>
 Закона акимам районов «Алматы» и «Сарыарка» создать и обеспечить работу комиссий по приписке.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«Департамент здравоохранения города Астаны»: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персоналом медицинские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медицинские комиссии соответствующим имуществом, инструментами, оборудованием и инвентарем;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обследование и лечение граждан, подлежащих приписке, в лечебных учреждениях в сроки, установленные комиссией, с составлением акта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в лечебно-профилактических учреждениях города проведение флюорографии, сдачу анализов крови, мочи, снятие электрокардиограмм, а также санирование полости рта граждан, нуждающихся в лечении зубов;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работу комиссий организовать согласно графикам, утвержденным акимами районов «Алматы» и «Сарыарка».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«Департамент образования города Астаны»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Управление по делам обороны и своевременное прибытие по этому вызову.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«Департамент внутренних дел города Астаны»: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розыск, задержание лиц, уклоняющихся от выполнения всеобщей воинской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работы комиссии по приписке граждан к призывному участку обеспечить охрану общественного порядка на призывном пункте с выделением сотрудника на весь период приписки (январь-март).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«Департамент труда и социальных программ города Астаны» организовать оплачиваемые общественные работы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занятости населения» путем направления безработных граждан в количестве 30 человек в Департамент по делам обороны города Астаны для оповещения граждан, подлежащих приписке, выполнения технических работ в период с 1 января по 31 марта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«Управление мобилизационной подготовки и чрезвычайных ситуаций города Астаны» выступить администратором бюджетной программы «Мероприятия в рамках исполнения всеобщей воинской обязанности».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  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Мустафина С.С.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                   Тамабаев К.Ж.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       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«Алматы»                                       Еркетаев М.Д.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«Сарыарка»                                     Ахметов С.К.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«Департамент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города Астаны»                              Досумов С.Т.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«Департамент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 города Астаны»                             Дудник В.Ю.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«Департамент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труда и социальных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Астаны»                                             Демеува А.С.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«Департамент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образования города Астаны»                                 Рахимжанов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«Управление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мобилизационной подготовки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чрезвычайных ситуаций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Астаны»                                             Балмагамбетов М.Х.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«Департамент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Астана»                               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