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f2d6" w14:textId="e7ff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загрязнение окружающей среды по городу Астане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декабря 2005 года N 212/28-III. Зарегистрировано в Департаменте юстиции города Астаны 6 февраля 2006 года N 429. Приостановлено решением маслихата от 29.03.2006 г. N 239/30-III (N 239/30-III утратило силу решением маслихата от 7 июня 2006 года N 261/32-III). Утратило силу - решением Маслихата города Астаны от 14 декабря 2006 года N 308/40-III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Примечание: Решение маслихата города Астаны N 12/28-III  приостановлено решением маслихата г. Астаны от 29 марта 2006 года N 239/30-III (N 239/30-III утратило силу - от 7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261/32-III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Утратило силу - решением Маслихата города Астаны от 14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308/40-III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материалы, представленные городским территориальным управлением охраны окружающей среды, в соответствии со статьей 462 Кодекса Республики Казахстан от 12 июня 2001 года "О налогах и других обязательных платежах в бюджет (Налоговый кодекс),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загрязнение окружающей среды по городу Астане на 2006 год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N 110/15-III от 24 декабря 2004 года "Об установлении ставок платы за загрязнение окружающей среды по городу Астане на 2005 год" (зарегистрировано департаментом юстиции города Астаны 29 декабря 2004 года за N 368).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C. Байболов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Cекретарь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Cогласовано: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территориального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З. Сарсембаев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N 212/28-III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2005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в новой редакции - решением маслихата г. Астаны от 7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261/32-III.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Т А В К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платы за загрязнение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городу Астане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93"/>
        <w:gridCol w:w="2053"/>
        <w:gridCol w:w="2533"/>
        <w:gridCol w:w="253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токсичнос-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атмосферу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стационарных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атмосферу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передвижных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неэтилированного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дизельного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сжиженного газа.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окружающую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водные 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очистных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свалках и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местах.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золы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золошлаков.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золы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теплоисточников (ТЭЦ,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породы.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