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5c2" w14:textId="70d5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декабря 2005 года N 3С-16-4. Зарегистрировано Департаментом юстиции Акмолинской области 12 декабря 2005 года N 3167. Утратило силу - решением Акмолинского областного маслихата от 5 декабря 2007 года N 4С-3-12.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статьей 63 Бюджетного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 подпунктом 1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- 31 351 586,6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- 3 710 302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- 4910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- 27 636 374,6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- 31 470 566,6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-118 980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-58587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- 318587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сальдо по операциям с финансовыми активами - -10702 тысячи тенге;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-49691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- 49691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16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3C-18-3;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решением Акмолинского областного маслихата от 8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ЗС-24-6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доходы областного бюджета за счет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налоговых поступлений: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неналоговых поступлений: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(интересы) по кредитам, выданным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погашений бюджетных кредитов, выданных из государственного бюджета в том числе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кредита, выделенного на строительство жилья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Кокшетау - 256000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кредита, выделенного на покрытие кассового разрыва Ерейментаускому району - 11200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кредитов, выделенных субъектам малого предпринимательства - 51387 тысяч тенге.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2 в новой редакции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изменен - 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2006 год объемы бюджетных изъятий из нижестоящих бюджетов в сумме 1 448 666 тысяч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793"/>
        <w:gridCol w:w="3053"/>
      </w:tblGrid>
      <w:tr>
        <w:trPr>
          <w:trHeight w:val="34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Щучинскому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189132 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43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1018219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Степногорск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241315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2006 год объемы субвенции, передаваемых из областного бюджета в районные бюджеты в общей сумме 4 275 468 тысяч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973"/>
        <w:gridCol w:w="3093"/>
      </w:tblGrid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Аккольскому     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247873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300312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186832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399738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284325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
</w:t>
            </w:r>
          </w:p>
        </w:tc>
      </w:tr>
      <w:tr>
        <w:trPr>
          <w:trHeight w:val="34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Шортандинскому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199651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2006 год целевые текущие трансферты из республиканского бюджета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2184252 тыс. тенге, в том числе по районам и городам - 973727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областном бюджете на 2006 год целевые трансферты из республиканского бюджета на здравоохранение в сумме 1773522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1607072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43120 тысяч тенге - на обеспечение лекарственными средствами детей и подростков, находящихся на диспансерном учете,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26945 тысяч тенге - на содержание вновь вводимых объектов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79478 тысяч тенге - на обеспечение лекарственными средствами на льготных условиях отдельных категорий граждан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110438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121678 тысяч тенге - на укрепление материально-технической базы областных центров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7709 тысяч тенге - на обеспечение деятельности создаваемых информационно-аналитических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681 тысяча тенге - на закуп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35357 тысяч тенге - на обеспечение беременных железо-и йодосодержащими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14168 тысяч тенге - на лекарственное обеспечение детей до 5-летнего возраста на амбулаторном уровне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218265 тысячи тенге - на осуществление профилактических медицинских осмотров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1525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12465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9075 тысяч тенге - на материально-техническое оснащение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59742 тысяч тенге - на закуп вакцин и других медицинских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26051 тысяч тенге - на закуп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74028 тысяч тенге - на закуп противодиабетических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77432 тысяч тенге - на закуп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15386 тысяч тенге - 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663047 тысяч тенге - 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9276 тысяч тенге - 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1206 тысяч тенге - на выплату компенсаций на проезд для обучающихся в средних профессиональных учебных заведениях на 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166450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строительство корпуса родильного отделения на 50 коек  областного перинатального центра в г.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116450 тысяч тенге - на строительство детского отделения на 70 коек областного противотуберкулезного диспансера имени Курманбаева в г. Кокшетау.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5-1 -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областном бюджете на 2006 год целевые трансферты из республиканского бюджета на образование в сумме 1414422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993912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279295 тысяч тенге - на обеспечение содержания типовых штатов государственных учреждений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176548 тысяч тенге - на содержание вновь вводимых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тысяч тенге - на организацию питания, проживания и подвоза детей к пунктам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32075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45146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119520 тысяч тенге - на создание лингафонных и мультимедийных кабинетов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17881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36378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4600 тысяч тенге - на укрепление материально-технической базы областных (городских) институтов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10400 тысяч тенге - на обеспечение специальных (коррекционных) организаций образования специальными техническими и компенсаторными 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190352 тысяч тенге - на оснащение учебным оборудованием кабинетов физики, химии, биологии в государственных учреждениях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65816 тысяч тенге - 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11657 тысяч тенге - на выплату компенсаций на проезд для обучающихся в средних профессиональных учебных заведениях на  основании государственного заказа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по бюджетам  районов и городов определяется 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419971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94400 тысяч тенге - на строительство средней школы на 132 ученических мест с.Когам Енбекшильдерского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- на строительство средней школы на 200 ученических мест с.Малтабар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строительство казахской средней школы на 520 ученических мест г.Есиль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175571 тысяч тенге - на строительство средней школы на 900 ученических мест в с.Жаксы Жаксынского района.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5-2 -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8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ЗС-24-6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областном бюджете на 2006 год предусмотрены целевые текущие трансферты из республиканского бюджета на социальное обеспечение населения в сумме 163264 тысяч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29722 тысячи тенге -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1542 тысячи тенге - на компенсацию повышения тарифа абонентской платы за телефон социально защищаемым гражданам, являющимся абонентами городских сетей телекоммуникаций;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132000 тысяч тенге - на выплату государственного пособия на детей до 18 лет из малообеспеченных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по областному бюджету, бюджетам  районов и городов определяется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5-3 -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Учесть в областном бюджете на 2006 год целевые текущие трансферты из республиканского бюджета на развитие сельского хозяйства в сумме 2660583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216654 тысяч тенге - на поддержку развития семеноводства;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497089 тысячи тенге - на развитие племенного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406497 тысяч тенге - на поддержку повышения урожайности и качества производимых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1274000 тысяч тенге - на субсидирование товарно-материальных ценностей, необходимых для проведения весенне-полевых и уборочных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тысяч тенге - на субсидирование стоимости услуг по доставке воды сельскохозяйственным товаропроизводителям;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28200 тысяч тенге - на субсидирование повышения продуктивности и качества продукции животноводства;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197877 тысяч тенге -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 водоснабжения.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5-4 -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8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ЗС-24-6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Учесть в областном бюджете на 2006 год целевые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 на развитие жилищно-коммунального хозяйства в сумме 687500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387500 тысяч тенге - на строительство жилья государственного коммунального жилищного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300000 тысяч тенге - на развитие и обустройство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коммуникационной инфраструктуры.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бюджетам районов и городов определяется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5-5 -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 Учесть в областном бюджете на 2006 год целевые трансферты на развитие из республиканского бюджета в сумме 840351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в сумме 780351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реконструкцию поселковых сетей и площадки водозаборных сооружений в с.Егиндыколь Егиндыкольского 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водопровода с разводящими сетями сел Новобратское и Буденовка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33702 тысяч тенге - на реконструкцию разводящих сетей водопровода поселка Достык Валихановского сельского округа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91286 тысяч тенге - на водоснабжение с.Павловка (Еркеншилик)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70767 тысячи тенге - на реконструкцию локального водоснабжения из подземных вод в с. Жаксы Жаксынского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209940 тысяч тенге - на реконструкцию водовода и сетей г.Державинск Жаркаинского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- на реконструкцию сетей и сооружений водопровода в с.Кощи Целиноградского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97500 тысяч тенге - на реконструкцию водопроводных сетей в г.Щучинск Щучинского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84600 тысяча тенге - на реконструкцию Нуринского группового водопровода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38320 тысячи тенге - на реконструкцию разводящих сетей  водопровода в с. Костычево и Донское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9236 тысяч тенге - на реконструкцию водопроводных сетей в г. 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малых городов, в том числе с депрессивной экономикой - 60000 тысяч тенге,в том числе;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водопроводных сетей в г.Степняк Енбекшильдерского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- на реконструкцию водовода и сетей водоснабжения в г.Державинск Жаркаинского района.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5-6 -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5-7. Учесть в областном бюджете на 2006 год целевые трансферты на развитие из республиканского бюджета на строительство комплекса очистных сооружений биологической очистки сточных вод Щучинско-Боровской курортной зоны в сумме 178066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5-7 -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5-8. Учесть в областном бюджете на 2006 год целевые текущие трансферты из республиканского бюджета в сумме 72090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16464 тысячи тенге - на увеличение штатной численности миграционной полиции;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55626 тысяч тенге - на передаваемые административные функции в рамках разграничения полномочий между уровнями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областному бюджету, бюджетам районов и городов определяется постановлением акимата области.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5-8.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5-9. Учесть, что в областном бюджете на 2006 год из республиканского бюджета предусмотрены кредиты в сумме 260000 тысяч тенге на кредитование бюджетов районов (городов) на строительство жилья по нулевой ставке вознаграждения (интереса) в рамках реализации жилищной политики в порядке, определяемом постановлением акимата области.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5-9. - решением Акмолинского областного маслихата от 16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3С-18-3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2006 год предусмотрены целевые трансферты из областного бюджета бюджетам районов (городов) в сумме 1993670,8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848488,8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47035 тысячи тенге - на капитальный ремонт объектов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118414 тысяч тенге - на капитальный ремонт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94860 тысяч тенге - на приобретение автобусов для доставки учащихся к месту обучения и обратно;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336830,4 тысяч тенге - на мероприятия по водообеспечению,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1150 тысяч тенге - на разработку проектно-сметной документации по капитальному ремонту объектов водоснабжения с. Подгорное Жаксынского района;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4869 тысяч тенге - на материальное обеспечение детей-инвалидов, воспитывающихся и обучающихся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35248 тысяч тенге - на содержание школ, переданных в коммунальную собственность районов (городов);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- на приобретение спортивного инвентаря для общеобразовательных школ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6100 тысяч тенге - на капитальный ремонт отопительной системы Новобратской СШ Буландынского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5300 тысяч тенге - на подготовку к отопительному сезону объектов образования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1009 тысяч тенге - на приобретение котельного оборудования для перевода двух школ Сандыктауского района с жидкого на твердое топливо;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8930 тысяч тенге - на капитальный ремонт отопительной системы и приобретение котельного оборудования для шести школ Сандыктауского района (Белгородская, Приозерная, Новоникольская, Широковская, Краснополянская, Дорогинская);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3130 тысяч тенге - на капитальный ремонт системы отопления детского сада "Солнышко" п.Аршалы Аршалынского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9493 тысячи тенге - на подготовку к отопительному сезону объектов образования, в том числе: Астраханскому району - 3000 тысячи тенге; Егиндыкольскому- 4993 тысячи тенге, Коргалжынскому - 1500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- на проведение мероприятий по подготовке к отопительному сезону в Буландынском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2087 тысяч тенге - на разработку ТЭО и проведение госэкспертизы по строительству локального водопровода, бурению скважин и установке комбинированного блок-модуля по очистке воды в с.Екпинди, с.Садырбай, с.Уялы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16860,4 тысяч тенге - на завершение капитального ремонта жилого корпуса СШ им.Укубаева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2142 тысячи тенге - на восстановительный ремонт после стихийного бедствия объектов образования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тысячи тенге - на восстановление водосброса на озере Шолак в Коргалжынском районе;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тысяча тенге - на текущий ремонт детского сада г.Кокшетау, укрепление его материально-технической базы и приобретение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14000 тысяч тенге - на текущий ремонт дорог в г.Кокшетау;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тысяч тенге - на выплату государственных пособий на детей до 18 лет из малообеспеченных семей Ерейментаускому району;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 тысяч тенге - на разработку ПСД на средний ремонт автодорог районного значения "Спиридоновка - Жалманкулак", "Егиндыколь - Спиридоновка - Абай"» Егиндыкольскому району;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1326 тысяч тенге - на разработку ТЭО и поведение его экспертизы по проекту "Реконструкция поселковой сети, площадки, водопроводных сооружений и водовода в с Абай Егиндыкольского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 тысяч тенге - на ремонт дорог и благоустройство п. Аршалы Аршалынского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тысяч тенге - на ремонт моста в подъездной части к п. Аршалы Аршалынского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8528 тысяч тенге - на приобретение мягкого инвентаря, оборудования и мебели для Дружбинской школы - интернат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- на приобретение оборудования и мебели для Балкашинской СШ№N 1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28841 тысяча тенге - на обеспечение стабильной работы теплоснабжающих предприятий Атбасарского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- на обеспечение стабильной работы теплоснабжающих предприятий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1572 тысячи тенге - на проведение капитального ремонта системы отопления призывного пункта Коргалжынского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1145182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31016 тысяч тенге - на выполнение проектно-сметной документации и проведение государственной экспертизы в целях реализации отраслевого проекта "Водоснабжение и канализация  сельских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46187,5 тысяч тенге - на мероприятия по водообеспечению в рамках Региональной программы "Сапалы су";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484822 тысяч тенге - на строительство школ;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173155,7 тысяч тенге -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1517 тысяч тенге - на проведение проектно - изыскательских работ для строительства объектов водоснабжения в Коргалжинском районе с. Екпинди, с.Уялы, с.Садырбай;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6430 тысяч тенге - на разработку проектно-сметной документации и проведение ее госэкспертизы по проекту "Реконструкция водопроводных сетей с.Раздольное, с.Байдалы Аршалынского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86000 тысяч тенге - на реконструкцию котельной N 5 г.Ерейментау Ерейментауского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1850 тысяч тенге - на проведение госэкспертизы на ПСД по реконструкции объектов водоснабжения в селах Далабай, Пятигорское, Гастелло, Пригородное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2043 тысяч тенге - на разработку проектно-сметной документации и проведение ее госэкспертизы по строительству СШ на 120 ученических мест в с.Кенское Жаркаинского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6001 тысяча тенге - на разработку проектно-сметной документации и проведение ее госэкспертизы по установке комбинированного блок - модуля по очистке воды, в том числе: Астраханскому району (с.Каменка, с.Алгабас,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с.Первомайка, с.Лозовое, с.Узунколь) - 5001 тысяча тенге; Целиноградскому (с.Жайнак)- 1000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3540 тысяч тенге - на разработку проектно-сметной документации и проведение ее госэкспертизы по строительству локального водопровода, бурению скважин и установке комбинированного блок-модуля по очистке воды в селах Екпенды, Садырбай, Уялы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 тысяч тенге - на разработку проектно-сметных документаций и проведение их госэкспертиз на инженерно-коммуникационные сети, благоустройство и на завершение строительства 44-х квартирного жилого в г.Есиль Есильского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- на реконструкцию здания бывшего общежития в г.Кокшетау";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тысяч тенге - на строительство Дворца спорта в городе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- на строительство детской дошкольной организации на 320 мест в г. 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5072 тысяч тенге - на увеличение уставного капитала ГКП на ПХВ "Орлеу" Коргалжынского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увеличение уставного капитала ГКП "Нуринский групповой водопровод» Коргалжынского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148947,8 тысяч тенге - на реконструкцию тепломагистрали в г.Кокшетау;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бюджетам районов и городов определяется постановлением акимата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6-1) Образовавшуюся экономию от проведения конкурса по государственным закупкам: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740 тысяч тенге по целевым трансфертам, выделенных на строительство СШ с.Койгельды Аршалынского района, направить на оплату услуг за осуществление авторского и технического надзора данного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3667 тысяч тенге по целевым трансфертам, выделенных на капитальный ремонт Балкашинской СШ, направить на капитальный ремонт чердачной крыши данного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сумме 2041 тысяча тенге, по целевым трансфертам, выделенных на капитальный ремонт водопровода с.Балкашино, направить на проведение дополнительных работ по капитальному ремонту водопровода с.Балкашино Сандыктауского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21915 тысяч тенге, выделенных на строительство тепломагистрали г.Кокшетау, направить на дальнейшую реконструкцию тепломагистрали на участке от ТК-23 до ТК-24 по ул. Северной.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6 в новой редакции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16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3С-18-3;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7 исключен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2006 год возврат городом Кокшетау неиспользованных целевых трансфертов, выделенных из областного бюджета в 2004 году, в сумме 50000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Учесть в областном бюджете на 2006 год возврат районами и городами неиспользованных целевых трансфертов в сумме 243354,6 тысяч тенге, в том числе из республиканского бюджета - 77569,4 тысяч тенге, областного - 165785,2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8-1 -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возврат в республиканский бюджет неиспользованных в 2005 году целевых трансфертов, в сумме 104860 тысяч тенге, в том числе районами и городами - 58763 тысяч тенге, областным бюджетом - 46097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8-2 -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8-3. Направить свободные остатки бюджетных средств областного бюджета в сумме 45691 тысяч тенге, образовавшиеся на 1 января 2006 года, на возврат в республиканский бюджет неиспользованных целевых трансфертов.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8-3 -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8-4. Учесть в областном бюджете возврат использованных не по целевому назначению целевых трансфертов в сумме 2188 тысяч тенге, выделенных из республиканского бюджета в 2005 году.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8-4 -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8-5. Предусмотреть возврат в республиканский бюджет целевых трансфертов, использованных не по целевому назначению в 2005 году в сумме 2188 тысяч тенге".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8-5 -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8-6. Предусмотреть возврат в республиканский бюджет неиспользованных в 2006 году целевых трансфертов в сумме 413438 тысячи тенге".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Дополнено пунктом 8-6 - 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- решением Акмолинского областного маслихата от 8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ЗС-24-6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Пункт 9 исключен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2006 году возврат в республиканский бюджет бюджетных кредитов, выделенных на строительство жилья, в сумме 256000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составе расходов областного бюджета на 2006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 и поселках городского типа, в организациях здравоохранения, образования, социального обеспечения, культуры и спорта, финансируемых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затраты на бесплатный проезд в общественном транспорте работников здравоохранения, имеющим разъездной характер работ, производятся в пределах утвержденного бюджета на 2006 год по перечню, определяемому местным исполнительным органом Департаментом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13.Утвердить резерв местного исполнительного органа области на 2006 год в сумме 346856,8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исполнение обязательств по решениям судов в сумме 67769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неотложные затраты в сумме 85000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области для ликвидации чрезвычайных ситуаций природного и техногенного характера в сумме 194087,8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области на покрытие кассового разрыва бюджетов районов (городов областного значения) в сумме 50000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Внесены изменения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- решением Акмолинского областного маслихата от 16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3С-18-3;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Внесены изменения - 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областного бюджета на 2006 год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областных бюджетных программ, не подлежащих секвестру в процессе исполнения областного бюджета на 2006 год,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районных бюджетных программ, не подлежащих секвестру в процессе исполнения районных бюджетов на 2006 год, согласно приложению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Рекомендовать акимам городов и районов, районным и городским маслихатам предусмотреть средства на дополнительное финансирование районных и городских газет в местном бюджете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ввести в действие с 1 января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 И.о.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2005 года N 3С-16-4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Приложение 1 в новой редакции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16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3С-18-3;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29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3С-21-2;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сентября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3С-22-3;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Внесены изменения - решением Акмолинского областного маслихата от 8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ЗС-24-6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53"/>
        <w:gridCol w:w="1153"/>
        <w:gridCol w:w="1133"/>
        <w:gridCol w:w="5033"/>
        <w:gridCol w:w="3133"/>
      </w:tblGrid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31 351 586,6
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3 710 302,0
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3 176 959,0
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533 343,0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
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
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
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
</w:t>
            </w:r>
          </w:p>
        </w:tc>
      </w:tr>
      <w:tr>
        <w:trPr>
          <w:trHeight w:val="12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
</w:t>
            </w:r>
          </w:p>
        </w:tc>
      </w:tr>
      <w:tr>
        <w:trPr>
          <w:trHeight w:val="13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2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
</w:t>
            </w:r>
          </w:p>
        </w:tc>
      </w:tr>
      <w:tr>
        <w:trPr>
          <w:trHeight w:val="16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15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
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 трансфертов 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27 636 374,6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4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 районных (городских) бюджетов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1 744 208,6
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25 892 166
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25 892 166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082"/>
        <w:gridCol w:w="1047"/>
        <w:gridCol w:w="1067"/>
        <w:gridCol w:w="5499"/>
        <w:gridCol w:w="3128"/>
      </w:tblGrid>
      <w:tr>
        <w:trPr>
          <w:trHeight w:val="5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31 470 566,6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273 002,0
</w:t>
            </w:r>
          </w:p>
        </w:tc>
      </w:tr>
      <w:tr>
        <w:trPr>
          <w:trHeight w:val="9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126 706,0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125 864,0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9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13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6 833,0
</w:t>
            </w:r>
          </w:p>
        </w:tc>
      </w:tr>
      <w:tr>
        <w:trPr>
          <w:trHeight w:val="5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3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76 922,0
</w:t>
            </w:r>
          </w:p>
        </w:tc>
      </w:tr>
      <w:tr>
        <w:trPr>
          <w:trHeight w:val="12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11 729,0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1 637 682,0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1 633 652,0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1 567 120,0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4 826 238,8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2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1 694 710,0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512 986,0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1 181 724,0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213 289,0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
</w:t>
            </w:r>
          </w:p>
        </w:tc>
      </w:tr>
      <w:tr>
        <w:trPr>
          <w:trHeight w:val="10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для государственных областных организаций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34 532,0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6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301 100,0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7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
</w:t>
            </w:r>
          </w:p>
        </w:tc>
      </w:tr>
      <w:tr>
        <w:trPr>
          <w:trHeight w:val="15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образования.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165 140,0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266 448,0
</w:t>
            </w:r>
          </w:p>
        </w:tc>
      </w:tr>
      <w:tr>
        <w:trPr>
          <w:trHeight w:val="13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 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32 075,0
</w:t>
            </w:r>
          </w:p>
        </w:tc>
      </w:tr>
      <w:tr>
        <w:trPr>
          <w:trHeight w:val="17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
</w:t>
            </w:r>
          </w:p>
        </w:tc>
      </w:tr>
      <w:tr>
        <w:trPr>
          <w:trHeight w:val="13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108 356,0
</w:t>
            </w:r>
          </w:p>
        </w:tc>
      </w:tr>
      <w:tr>
        <w:trPr>
          <w:trHeight w:val="10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953 922,1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548 650,3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49 136,0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499 514,3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5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141 394,0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55 889,0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5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1 487 562,4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1 029 046,4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
</w:t>
            </w:r>
          </w:p>
        </w:tc>
      </w:tr>
      <w:tr>
        <w:trPr>
          <w:trHeight w:val="11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26 065,0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861 879,4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458 516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419 971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9 770 022,2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10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4 341 833,0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777 768,3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138 798,0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
</w:t>
            </w:r>
          </w:p>
        </w:tc>
      </w:tr>
      <w:tr>
        <w:trPr>
          <w:trHeight w:val="7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638 970,3
</w:t>
            </w:r>
          </w:p>
        </w:tc>
      </w:tr>
      <w:tr>
        <w:trPr>
          <w:trHeight w:val="10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208 354,0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341 059,3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
</w:t>
            </w:r>
          </w:p>
        </w:tc>
      </w:tr>
      <w:tr>
        <w:trPr>
          <w:trHeight w:val="30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10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1 610 759,2
</w:t>
            </w:r>
          </w:p>
        </w:tc>
      </w:tr>
      <w:tr>
        <w:trPr>
          <w:trHeight w:val="10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1 386 412,0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25 505,6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107 653,8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75 830,7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2 539 578,4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2 252 398,4
</w:t>
            </w:r>
          </w:p>
        </w:tc>
      </w:tr>
      <w:tr>
        <w:trPr>
          <w:trHeight w:val="13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287 180,0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203 588,9
</w:t>
            </w:r>
          </w:p>
        </w:tc>
      </w:tr>
      <w:tr>
        <w:trPr>
          <w:trHeight w:val="7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272 125,4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60 679,0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211 446,4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1 409 051,5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1 163 282,0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763 477,0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203 461,5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49 303,0
</w:t>
            </w:r>
          </w:p>
        </w:tc>
      </w:tr>
      <w:tr>
        <w:trPr>
          <w:trHeight w:val="16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защищаемым гражданам, являющимся абонентами городских сетей телекоммуникаций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
</w:t>
            </w:r>
          </w:p>
        </w:tc>
      </w:tr>
      <w:tr>
        <w:trPr>
          <w:trHeight w:val="13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127 791,0
</w:t>
            </w:r>
          </w:p>
        </w:tc>
      </w:tr>
      <w:tr>
        <w:trPr>
          <w:trHeight w:val="22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программ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32 439,0
</w:t>
            </w:r>
          </w:p>
        </w:tc>
      </w:tr>
      <w:tr>
        <w:trPr>
          <w:trHeight w:val="8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674 634,6
</w:t>
            </w:r>
          </w:p>
        </w:tc>
      </w:tr>
      <w:tr>
        <w:trPr>
          <w:trHeight w:val="11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385 073,6
</w:t>
            </w:r>
          </w:p>
        </w:tc>
      </w:tr>
      <w:tr>
        <w:trPr>
          <w:trHeight w:val="10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289 561,0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1 049 299,0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340 152,0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420 803,0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310 803,0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
</w:t>
            </w:r>
          </w:p>
        </w:tc>
      </w:tr>
      <w:tr>
        <w:trPr>
          <w:trHeight w:val="11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177 845,0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233 512,4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24 183,0
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8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115 205,4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4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34 171,6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27 805,6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
</w:t>
            </w:r>
          </w:p>
        </w:tc>
      </w:tr>
      <w:tr>
        <w:trPr>
          <w:trHeight w:val="13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4 302 047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2 823 380,4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2 823 380,4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45 368,4
</w:t>
            </w:r>
          </w:p>
        </w:tc>
      </w:tr>
      <w:tr>
        <w:trPr>
          <w:trHeight w:val="3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216 575,6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
</w:t>
            </w:r>
          </w:p>
        </w:tc>
      </w:tr>
      <w:tr>
        <w:trPr>
          <w:trHeight w:val="9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
</w:t>
            </w:r>
          </w:p>
        </w:tc>
      </w:tr>
      <w:tr>
        <w:trPr>
          <w:trHeight w:val="9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497 089,0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406 497,0
</w:t>
            </w:r>
          </w:p>
        </w:tc>
      </w:tr>
      <w:tr>
        <w:trPr>
          <w:trHeight w:val="15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12   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
</w:t>
            </w:r>
          </w:p>
        </w:tc>
      </w:tr>
      <w:tr>
        <w:trPr>
          <w:trHeight w:val="85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336 830,4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974 786,0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13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9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 природопользования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230 798,0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227 429,6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142 797,6
</w:t>
            </w:r>
          </w:p>
        </w:tc>
      </w:tr>
      <w:tr>
        <w:trPr>
          <w:trHeight w:val="10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112 228,6
</w:t>
            </w:r>
          </w:p>
        </w:tc>
      </w:tr>
      <w:tr>
        <w:trPr>
          <w:trHeight w:val="6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
</w:t>
            </w:r>
          </w:p>
        </w:tc>
      </w:tr>
      <w:tr>
        <w:trPr>
          <w:trHeight w:val="15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573 743,0
</w:t>
            </w:r>
          </w:p>
        </w:tc>
      </w:tr>
      <w:tr>
        <w:trPr>
          <w:trHeight w:val="7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
</w:t>
            </w:r>
          </w:p>
        </w:tc>
      </w:tr>
      <w:tr>
        <w:trPr>
          <w:trHeight w:val="7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16 954,0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542 561,0
</w:t>
            </w:r>
          </w:p>
        </w:tc>
      </w:tr>
      <w:tr>
        <w:trPr>
          <w:trHeight w:val="7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524 571,0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14 144,0
</w:t>
            </w:r>
          </w:p>
        </w:tc>
      </w:tr>
      <w:tr>
        <w:trPr>
          <w:trHeight w:val="7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632 118,6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521 297,6
</w:t>
            </w:r>
          </w:p>
        </w:tc>
      </w:tr>
      <w:tr>
        <w:trPr>
          <w:trHeight w:val="4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6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110 821,0
</w:t>
            </w:r>
          </w:p>
        </w:tc>
      </w:tr>
      <w:tr>
        <w:trPr>
          <w:trHeight w:val="70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1 443 018,9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6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78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 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1 389 643,9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1 320 583,8
</w:t>
            </w:r>
          </w:p>
        </w:tc>
      </w:tr>
      <w:tr>
        <w:trPr>
          <w:trHeight w:val="64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
</w:t>
            </w:r>
          </w:p>
        </w:tc>
      </w:tr>
      <w:tr>
        <w:trPr>
          <w:trHeight w:val="10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194 087,8
</w:t>
            </w:r>
          </w:p>
        </w:tc>
      </w:tr>
      <w:tr>
        <w:trPr>
          <w:trHeight w:val="19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973 727,0
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67 769,0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9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10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59 395,1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4 795 954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4 795 954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4 795 954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4 275 468,0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520 486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45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5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 (городов областного значения) на строительство жилья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318 587,0
</w:t>
            </w:r>
          </w:p>
        </w:tc>
      </w:tr>
      <w:tr>
        <w:trPr>
          <w:trHeight w:val="60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-10 702,0
</w:t>
            </w:r>
          </w:p>
        </w:tc>
      </w:tr>
      <w:tr>
        <w:trPr>
          <w:trHeight w:val="81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  активов государства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6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финанансовых активов внутри страны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 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-49 691,0
</w:t>
            </w:r>
          </w:p>
        </w:tc>
      </w:tr>
      <w:tr>
        <w:trPr>
          <w:trHeight w:val="6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 (использование профицита) бюджета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
</w:t>
            </w:r>
          </w:p>
        </w:tc>
      </w:tr>
      <w:tr>
        <w:trPr>
          <w:trHeight w:val="37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  <w:tr>
        <w:trPr>
          <w:trHeight w:val="31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2005 года N 3С-16-4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с разделением на бюджетные программы,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направленные 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Приложение 2 в новой редакции - решением Акмолинского областного маслихата от 25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3С-17-3;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16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3С-20-5;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решением Акмолинского областного маслихата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ЗС-23-2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13"/>
        <w:gridCol w:w="933"/>
        <w:gridCol w:w="933"/>
        <w:gridCol w:w="1013"/>
        <w:gridCol w:w="7933"/>
      </w:tblGrid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образования, культуры, спорта, туризма и информационного пространства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 здравоохранения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районов (городов областного значения) на строительство жилья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 области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3С-16-4 от 7 декабря 2005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программ, не подлежащих секвестру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процессе исполнения областного бюджета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3"/>
      </w:tblGrid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450" w:hRule="atLeast"/>
        </w:trPr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3С-16-4 от 7 декабря 2005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районных бюджетных программ, не подлежащих секвестру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процессе исполнения районных бюджетов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3"/>
      </w:tblGrid>
      <w:tr>
        <w:trPr>
          <w:trHeight w:val="450" w:hRule="atLeast"/>
        </w:trPr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450" w:hRule="atLeast"/>
        </w:trPr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