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34a6" w14:textId="91c3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области по Енбекшильдерскому, Сандыктаускому, Шортандинскому, Атбасарскому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7 декабря 2005 года N ЗС-16-13. Зарегистрировано департаментом юстиции Акмолинской области 4 января 2006 года N 3170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со статьями 3, 8,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на основании совместных ходатайств акимата и маслихата Енбекшильдерского, Сандыктауского, Шортандинского, Атбасарского районов и в целях совершенствования административно-территориального устройства области акимат области и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административно-территориальное устройство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Енбекшильдерскому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Заозерный перевести в категорию села Заозерное.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Сандыктаускому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в категорию иных поселений и исключить из учетных данных следующие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Крутые горки Лесного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Профинтерн Белгородского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Ключевка Каменского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население вышеуказанных иных поселений в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Крутые горки Лесного сельского округа, в состав села Лесное Лесного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Профинтерн Белгородского сельского округа, в состав села Преображенка Белгородского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Ключевка Каменского сельского округа, в состав села  Каменка Каменского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Шортандинскому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и исключить из учетных данных в связи с выездом жителей село Новороменка Андреевского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в категорию иных поселений и исключить из учетных данных разъезд N 38 Елизаветинского сельского округа, включив население в состав станции Тонкерис Елизаветинского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Атбасарскому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в категорию иных поселений и исключить из учетных данных следующие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Ждановка Ярославского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Людмиловка Новосельского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Большой Мойнак Каражарского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Пригородное и Смирновка Садового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Кайракты Шункыркольского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население вышеуказанных поселений в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Ждановка Ярославского сельского округа в состав села Родионовка Ярославского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Людмиловка Новосельского   сельского округа в состав села Новосельское Новосельского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Большой Мойнак Каражарского   сельского округа в состав села Каражар Каражарского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поселения Пригородное и Смирновка Садового   сельского округа в состав села Садовое Садового  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Кайракты Шункыркольского   сельского округа в состав села Шункырколь Шункыркольского  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вступает в силу после государственной регистрации в Департаменте юстиции Акмолинской области.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секретаря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