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fe027" w14:textId="79fe0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двадцать первой сессии маслихата города Актобе Актюбинской области от 19 октября 2005 года N 173. Зарегистрировано Управлением юстиции города Актобе Актюбинской области 28 октября 2005 года N 3-1-25. Утратило силу решением маслихата города Актобе Актюбинской области от 27 октября 2012 года № 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маслихата города Актобе Актюбинской области от 27.10.2012 № 85.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порядке организации и проведения мирных собраний, митингов, шествий, пикетов и демонстраций в Республике Казахстан",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Казахстан", а также в целях обеспечения прав и свобод граждан, общественной безопасности, нормального функционирования транспорта, объектов инфраструктуры города, сохранности зеленых насаждений и малых архитектурных форм, маслихат города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для проведения мирных собраний, митингов и пикетов в городе Актобе следующие места: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стадион в районе "Авиагородка";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актовый зал областного ДОма народного творчества (Айтеке би 39);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зрительный зал областного театра кукол "Алакай" (пр. Мира, 17 "А").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Сноска: Пункт 1 с изменениями, внесенными решением внеочередной второй сессии маслихата города Актобе Актюбинской области от 30.10.2007 </w:t>
      </w:r>
      <w:r>
        <w:rPr>
          <w:rFonts w:ascii="Times New Roman"/>
          <w:b w:val="false"/>
          <w:i w:val="false"/>
          <w:color w:val="000000"/>
          <w:sz w:val="28"/>
        </w:rPr>
        <w:t>N 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момента государственной регистрации.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