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4c4e" w14:textId="42e4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в учебных заведениях начального и среднего профессионального образования на 2005-2006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14 октября 2005 года N 223. Зарегистрировано Департаментом юстиции Алматинской области 25 ноября 2005 года за N 1949. Утратило силу - постановлением акимата Алматинской области от 04 июня 2007 года N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Алматинской области от 04.06.2007 года N 118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в Республике Казахстан", подпунктом 7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образовании" и постановлением акимата области "Об утверждении паспортов бюджетных программ" от 31 декабря 2004 года N 195,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Утвердить государственный образовательный заказ на подготовку специалистов в учебных заведениях начального и среднего профессионального образования на 2005-2006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Областному финансовому управлению (Касымов С.К.) обеспечить финансирование департамента образования Алматинской области - администратора программ в пределах плана финансирования, предусмотренного на подготовку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Департаменту образования Алматинской области (Естенов Т.Е.) обеспечить размещение государственный образовательного заказа на подготовку специалистов в учебных заведениях начального и среднего профессионального образования на 2005-2006 учебный год в соответствии с действующим законодательством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постановление вводится в действие по истечении 10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Контроль за исполнением данного постановления возложить на советника Акима области С. Муканова.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Умбетов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образовательного заказа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в учебных заведениях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 и среднего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на 2005-2006 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2005 года N 223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93"/>
        <w:gridCol w:w="1173"/>
        <w:gridCol w:w="2313"/>
        <w:gridCol w:w="2213"/>
        <w:gridCol w:w="2653"/>
      </w:tblGrid>
      <w:tr>
        <w:trPr>
          <w:trHeight w:val="10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заведения, коды, профессии и специальности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Профессиональная школа N 1 г. Талдыкоргана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0801001 "Радиомеханик по ремонту и обслуживанию аппаратуры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(радио-, теле-, аудио-, видео-)"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0817001 "Парикмахер"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4121001 "Модельер-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- 25,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- 25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"Газоэлектро-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"Оператор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3310001 "Электромонтаж-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электричес-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сетей и электрообору-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 "Портной-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3701001 "Техник по обслуживанию компьютерных устройств"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Профессиональная школа N 2 с. Шамалган Карасайского района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"Газоэлектро-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4301001 "Мастер строитель широкого профиля"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Профессиональная школа N 3 г. Талдыкоргана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"Специалист предприятия 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тания (повар-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2901001 "Токарь-универ-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сал, водитель автомобиля категории "ВС"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"Газоэлектро-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сварщик, водитель автомобиля категории "ВС"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7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3001031 "Слесарь по техническому обслуживанию и ремонту автотранспортных средств, водитель автомобиля категории "ВС"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- 25,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- 25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Профессиональная школа N 4 г. Талгара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"Специалист предприятия 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тания (повар-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 "Портной-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"Газоэлектро-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сварщик-токарь"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"Газоэлектро-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сварщик-электро-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3001031 "Слесарь по техническому обслуживанию и ремонту автотранспортных средств, водитель автомобиля категории "ВС"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4301001 "Мастер-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 широ-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профиля"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Профессиональная школа N 5 г. Ушарал Алакольского района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"Газоэлектро-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сварщик, водитель автомобиля категории "ВС"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"Мастер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производства (фермер)"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"Специалист предприятия питания (повар)"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Профессиональная школа N 6 им. Жамбыла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с. Узынагаш Жамбылского района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"Мастер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производства (фермер)"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"Газоэлектро-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сварщик, водитель автомобиля категории "ВС"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"Специалист предприятия питания (повар)"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мес. 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4401031 "Тракторист-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машинист, водитель автомобиля категории "ВС"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мес. </w:t>
            </w:r>
          </w:p>
        </w:tc>
      </w:tr>
      <w:tr>
        <w:trPr>
          <w:trHeight w:val="7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3001031 "Слесарь по техническому обслуживанию и ремонту автотранспортных средств, водитель автомобиля категории "ВС"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мес.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Профессиональная школа N 7 с. Шелек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Енбекшиказахского района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"Мастер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производства (фермер)"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4401031 "Тракторист-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машинист, водитель автомобиля категории "ВС"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7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3001031 "Слесарь по техническому обслуживанию и ремонту автотранспортных средств, водитель автомобиля категории "ВС"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4431001 "Электромонтер по ремонту и обслуживанию электрооборудо-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в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хозяйстве, водитель категории "ВС"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4413001 "Хозяйка усадьбы"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 - 25,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 - 25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- 25,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- 25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Профессиональная школа N 8 с. Сарыжаз Райымбекского района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"Мастер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производства (фермер)"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 - 50,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 - 25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 10 мес.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"Газоэлектро-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сварщик, водитель автомобиля категории "ВС"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Профессиональная школа N 9 с. Шонжы Уйгурского района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"Мастер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производства (фермер)"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"Газоэлектро-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сварщик, водитель автомобиля категории "ВС"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"Специалист предприятия питания (повар)"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"Портной-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1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Профессиональная школа N 10 с. Баканас Балхашского района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"Мастер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производства (фермер)"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"Газоэлектро-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сварщик, водитель автомобиля категории "ВС"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3705001 "Оператор электронно-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Профессиональная школа N 11 им. С. Жандосова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г. Каскелен Карасайского района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"Оператор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"Газоэлектро-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сварщик, водитель автомобиля категории "ВС"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 - 25,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 - 25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4118001 "Швея"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"Специалист предприятия 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тания (повар-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Профессиональная школа N 12 с. Капал Аксуского района 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"Мастер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производства (фермер)"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"Специалист предприятия питания (повар)"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 - 25,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 - 25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- 25,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- 25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мес.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Профессиональная школа N 13 г. Алматы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"Специалист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(повар-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2920001 "Электромонтер по ремонту и обслуживанию промышленного электрообору-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0817001 "Парикмахер"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 "Портной-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Профессиональная школа N 14 г. Сарканда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"Мастер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производства (фермер)"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8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4431001 "Электромонтер по ремонту и обслуживанию электрооборудо-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хозяйстве, водитель категории ВС"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"Газоэлектро-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сварщик, водитель автомобиля категории "ВС"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 "Портной-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0817001 "Парикмахер"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"Оператор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Профессиональная школа N 15 п. Токжайлау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Алакольского района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"Мастер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производства (фермер)"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"Оператор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"Газоэлектро-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сварщик, водитель автомобиля категории "ВС"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Профессиональная школа N 16 с. Бастобе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Каратальского района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"Мастер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производства (фермер)"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4301001 "Мастер-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 широ-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профиля"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"Специалист предприятия питания (повар-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"Газоэлектро-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сварщик, водитель автомобиля категории "ВС"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8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4431001 "Электромонтер по ремонту и обслуживанию электрооборудо-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хозяйстве, водитель категории "ВС"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Профессиональная школа N 17 г. Текели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"Газоэлектро-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сварщик, водитель автомобиля категории "ВС"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 "Портной-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7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3310001 "Электромонтаж-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электричес-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сетей и электрооборудо-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водитель автомобиля категории "ВС"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"Специалист предприятия 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тания (повар-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Профессиональная школа N 18 г. Жаркента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Панфиловского района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"Мастер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производства (фермер)"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"Газоэлектро-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сварщик, водитель автомобиля категории "ВС"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"Специалист предприятия питания (повар)"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"Токарь-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универсал, водитель категории "ВС"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4311001 "Машинист подъемно-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и строительных машин"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0817001 "Парикмахер"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Профессиональная школа N 19 г. Талдыкоргана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0637001 "Исполнитель художественно-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оформительских работ"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"Газоэлектро-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4341001 "Мастер столярного и мебельного производства"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4305001 "Мастер отделочных строительных работ"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Профессиональная школа N 20 г. Капшагая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"Оператор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- 25,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- 25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"Специалист предприятия питания (повар-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 - 25,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 - 25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7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3001031 "Слесарь по техническому обслуживанию и ремонту автотранспортных средств, водитель автомобиля категории "ВС"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2914001 "Станочник (ме-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таллообработка)"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Профессиональная школа N 21 п. Жансугурово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Аксуского района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"Мастер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производства (фермер)"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"Специалист предприятия питания (повар-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"Газоэлектро-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сварщик, водитель автомобиля категории "ВС"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3705001 "Оператор электронно-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 - 25,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 - 25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Профессиональная школа N 22 ст. Коксу Коксуского района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"Мастер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производства (фермер)"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"Специалист предприятия питания (повар)"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"Газоэлектро-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сварщик, водитель автомобиля категории "ВС"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Алматинский экономический колледж</w:t>
            </w:r>
          </w:p>
        </w:tc>
      </w:tr>
      <w:tr>
        <w:trPr>
          <w:trHeight w:val="7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3706002 "Программное обеспечение вычислительной техники и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матизированных систем"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4214002 "Технология хлебопекарного, макаронного и кондитерского производства"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4221002 "Технология пи- вобезалкогольно-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 спиртового производства"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Жаркентский педагогический колледж</w:t>
            </w:r>
          </w:p>
        </w:tc>
      </w:tr>
      <w:tr>
        <w:trPr>
          <w:trHeight w:val="8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0314002 "Преподавание в начальных классах" в казахских, русских и уйгурских классах)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- 50,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- 25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0315002 "Изобразительное искусство и черчение"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Есикский педагогический колледж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0314002 "Преподавание в начальных классах" (в казахских и русских классах)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- 100,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- 25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Каскеленский колледж культуры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0601002 "Библиотечное дело"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0603002 "Социально-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 деятельность"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Коксуский сельскохозяйственный колледж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4409002 "Защита растений и агроэкология"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6 мес.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4432002 "Электрификация и автоматизация сельского хозяйства"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Саркандский гуманитарный колледж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0603002 "Социально-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 деятельность"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- 50,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- 25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Талгарский колледж агробизнеса и менеджмента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им. М. Бейсебаева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483002 "Хранение и переработка плодов и овощей"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4402002 "Механизация сельского хозяйства"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 "Землеустрой-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4432002 "Электрификация и автоматизация сельского хозяйства"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Талдыкорганский музыкальный колледж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0604002 "Инструменталь-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 - 13,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 - 3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- 11,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0606002 "Сольное пение"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 - 2,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 - 2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5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0607002 "Хоровое дирижирование"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 - 4,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 - 1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- 4,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- 1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Талдыкорганский политехнический колледж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0313002 "Профессиональ-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обучение (строительное производство)"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Талдыкорганский экономико-технологический колледж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0501002 "Ветеринария"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 - 25,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 - 25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4228002 "Технология мяса и мясных продуктов"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4225002 "Технология молока и молочных продуктов"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Шамалганский колледж водного хозяйства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1703012 "Экология и рациональное использование природных ресурсов"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6 мес.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4329012 "Гидротехничес-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строительство"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области: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Н. Сулейменов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