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df2a" w14:textId="0a4d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О6 организации приема и обустройства оралманов, прибывающих в Жамбылскую область по квоте иммиграции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2005 года N 100. Зарегистрировано Департаментом юстиции Жамбылской области 19 апреля 2005 года за N 1613. Утратило силу постановлением акимата Жамбылской области от 25 декабря 2008 года N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Жамбылской области от 25.12.2008 N 409.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27 декабря 2004 года N 1508 "О квоте иммиграции оралманов на 2005 - 2007 годы" и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марта 2005 года N 192 "О реализации Указа Президента Республики Казахстан от 27 декабря 2004 года N 1508 "О квоте иммиграции оралманов на 2005-2007 годы" и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Разместить семьи оралманов из Узбекистана, Кыргызстана, Туркменистана, Российской Федерации, Китайской Народной Республики, из других стран СНГ прибывающих по квоте иммиграции оралманов на 2005-2007 годы в городе Тараз и районах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Управлению комитета по миграции по области (Токтагулов К.Ж.) (по согласованию) рекомендовать обеспечить прием оралманов, произвести выплату средств для приобретения жилья, единовременных пособий и возмещение транспортных расходов за счет средств, выделяемых из республиканского бюджета в соответствии с действующим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Акимам районов и города Тараза, департаменту координации занятости и социальных программ акимата области (Карабалаев А.Д.) обеспечить размещение семей оралманов в населенных пунктах, при необходимости выделять им земельные участки для строительства жилья и организации крестьянских хозяйств, организовать подготовку и переподготовку оралманов профессиям, востребованным рынком труда и обеспечение работой трудоспособных.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Управлению внутренних дел области (Кунгожинов С.Т.) рекомендовать (по согласованию) обеспечить личную и имущественную безопасность оралманов при приеме, в пути следования и в местах постоянного проживания на территории области, своевременную регистрацию и выдачу им в установленном законом порядке необходимых документов, разрешающих проживание по месту размещения и получение гражданства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Департаменту образования акимата области (Абдраимов Д.И.) наладить изучение документов об образовании, полученных детьми оралманов за рубежом, при необходимости организовать их дополнительное обучение по переходным учебным планам с сокращенным сроком, чтобы обеспечить соответствие их образования Государственным стандартам образования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Департаменту здравоохранения акимата области (Куралбаев К.Б.), департаменту государственного санитарно-эпидемиологического надзора акимата области (Жетибаев Б.К.) обеспечить медицинское обследование прибывающих оралманов и лечение больных на общих основаниях наравне с гражданами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Департаменту Министерства труда и социальной защиты населения Республики Казахстан по области (Турысов А.М.) и областному филиалу Государственного центра по выплате пенсий (Нурымбетов Б.Б.) рекомендовать (по согласованию) совместно с департаментом координации занятости и социальных программ акимата области (Карабалаев А.Д.) решить вопросы по назначению пенсий и пособий прибывшим оралманам в соответствии с действующим законодательством и положениями Республики Казахстан, а также международными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Контроль за исполнением настоящего постановления возложить на заместителя Акима области Байбекова М.Н.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Аким области                       Б. 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