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5775" w14:textId="ec55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Жанажолского сельского округа Шуского района и Тогызтарауского сельского округа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октября 2005 года N 297 и решение Жамбылского областного маслихата от 28 октября 2005 года N 11-8. Зарегистрировано Департаментом юстиции Жамбылской области 30 ноября 2005 года за N 1628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Создать Жанажолский сельский округ Шуского района с центром аул Жанажол с выделением из состава Ескишуского сельского округа аула Жанажол, Тогызтарауский сельский округ Жуалынского района с центром аул Тогызтарау с выделением из состава Биликольского сельского округа аулов Тогызтарау, Кумсуат и Жана откел.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Акимам Жуалынского и Шуского районов в установленном законодательством порядке внести соответствующие изменения в районные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нормативный правовой акт вводится в силу после государственной регистрации в департаменте юстиции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ДЕМЕШЕВ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