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581c" w14:textId="da25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Таразского городского маслихата N 4-6 от 6 мая 2004 года "Об утверждении Обязательных правил, действующих на территории города Тараза, за нарушение которых предусматривается административная ответственность"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от 26 октября 2005 года N 16-3. Зарегистрировано Управлением юстиции г. Тараза 27 октября 2005 года за N 14. Отменено решением Таразского городского маслихата Жамбылской области от 25 июня 2010 года № 30-8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Отменено решением Таразского городского маслихата Жамбылской области от 25.06.2010 </w:t>
      </w:r>
      <w:r>
        <w:rPr>
          <w:rFonts w:ascii="Times New Roman"/>
          <w:b w:val="false"/>
          <w:i w:val="false"/>
          <w:color w:val="ff0000"/>
          <w:sz w:val="28"/>
        </w:rPr>
        <w:t>№ 30-8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8) пункта 1 статьи 6 Закона Республики Казахстан "О местном государственном 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Таразского городского маслихата N 4-6 от 6 мая 2004 года "Об утверждении Обязательных правил, действующих на территории города Тараза, за нарушение которых предусматривается административная ответственность" (зарегистрированное под N 1372, опубликованное в N 26 газеты "Жамбыл-Тараз" от 24 июня 2004 года),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14 приложения N 1 дополнить следующими подпунктами: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засорять проезжую и пешеходную части улиц, свободные от застройки территории и территории зеленых насаждений, а также другие места общего пользования любыми видами мусора (окурками, бутылками, бумагой), бытовыми отходами;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размещать объявления, афиши, извещения, рекламные плакаты, листовки и тому подобное в неустановленных местах.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 городского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Ж. Мышбаева                        У. Байшигашев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