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d075" w14:textId="1bed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Карагандинского областного маслихата от 2 декабря 2005 года N 231. Зарегистрировано Департаментом юстиции Карагандинской области 9 декабря 2005 года за N 1806. Утратило силу решением Карагандинского областного маслихата от 11 декабря 2015 года N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11.12.2015 N 458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 пунктом 1 статьи 454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 (Налоговый кодекс)", подпунктом 5 статьи 38 Водного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1. Утвердить прилагаемые ставки платы за пользование водными ресурсами поверхностных источников Карагандинской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Контроль за исполнением данного решения возложить на постоянную комиссию областного Маслихата по промышленности, строительству, транспорту, коммунальному хозяйству, аграрным вопросам, экологии (Усатов Н.Е.) и заместителя акима области (Таласпеков Ж.С.).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секретаря областного Маслихата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XVII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02 декабря 2005 года N 231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платы за пользование водными ресурсами поверхностных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источников Карагандинской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93"/>
        <w:gridCol w:w="3513"/>
        <w:gridCol w:w="3453"/>
        <w:gridCol w:w="2153"/>
      </w:tblGrid>
      <w:tr>
        <w:trPr>
          <w:trHeight w:val="4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пп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бассейнов рек, озер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специального водопользования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 эксплуатационные и коммунальные услуги, теплоэнергетика (возвратное водопотребление,) тиын/куб.м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включая теплоэнергетику (безвозвратное водопотребление), строительство, транспорт (кроме водного), тиын/куб.м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хозяйство, тиын/куб.м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озера Балхаш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реки Ишим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рек Нура, Сарысу, Кенгир и другие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3053"/>
        <w:gridCol w:w="3493"/>
        <w:gridCol w:w="23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специального водопользования </w:t>
            </w:r>
          </w:p>
        </w:tc>
      </w:tr>
      <w:tr>
        <w:trPr>
          <w:trHeight w:val="261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Прудовые хозяйства, осуществляющие забор из водных источников, тиын/куб.м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хозяйство, потребители, производящие отлов рыбы на водных источниках, тенге/тонна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Гидроэнергетика тиын/квт.час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транспорт, тиын/тыс.км </w:t>
            </w:r>
          </w:p>
        </w:tc>
      </w:tr>
      <w:tr>
        <w:trPr>
          <w:trHeight w:val="45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</w:tr>
      <w:tr>
        <w:trPr>
          <w:trHeight w:val="45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</w:tr>
      <w:tr>
        <w:trPr>
          <w:trHeight w:val="45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81,69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