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7eb2" w14:textId="6b17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направления больных на консультацию, обследование и лечение в республиканские лечебно-профилактические центры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21 февраля 2005 года N 80. Зарегистрировано Департаментом юстиции Мангистауской области 16 марта 2005 года N 1871. Утратило силу постановлением Мангистауского областного акимата от 28 марта 2011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 
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Мангистауского областного акимата от 28.03.2011 № 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"Об охране здоровья граждан в Республике Казахстан" от 19 мая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"О местном государственном управлении в Республике Казахстан"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 целях оказания социальной помощи больным, нуждающимся в высококвалифицированных обследованиях и консультациях,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Правила направления больных граждан Республики Казахстан, проживающих в Мангистауской области, на консультацию, обследование и лечение в республиканские лечебно - профилактические центры Министерства здравоохранения Республики Казахстан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Департаменту финансов Мангистауской области (Альбекова М.Б.) обеспечить своевременное финансирование департамента здравоохранения Мангистауской области для оплаты проезда больных (сопровождающих).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здравоохранения Мангистауской области (Тулегалиева А.Г.) обеспечить целевое и эффективное использование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Турысбекова М.К.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 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2005г. N 80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направления больных граждан Республики Казахстан, проживающих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в Мангистауской области, на консультацию, обследование и лечение в республиканские лечебно-профилактические центры Министерства здравоохранения Республики Казахстан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Направление больных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Направлению в республиканские лечебно-профилактические центры, клиники научно-исследовательских институтов, независимо от места их нахождения, (далее - клиники) подлежат граждане Республики Казахстан, проживающие в Мангистауской области, в отношении которых в крупных лечебно - профилактических учреждениях и организациях области были использованы все разрешенные к применению и имеющиеся методы диагностики и лечения. При этом к категории местных лечебно-профилактических центров относятся: диагностические центры, областные и крупные многопрофильные и специализированные городские учреждения и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Направлению в клиники не подлежат нетранспортабельные больные, пациенты с острыми и инфекционными заболеваниями. В общесамотические клиники не направляются больные туберкулезом, венерическими заболеваниями и СПИДом.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Инвалиды I - II группы могут быть направлены по согласованию с принимающей клиникой, желательно в сопровождении медицинского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в клиники больные должны иметь при себе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департамента здравоохранения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истории болезни (амбулаторной карты).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(паспорт).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Листок нетрудоспособности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Проездные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Другое (например, для лиц, направляемых для установления профессиональной патологии, санитарно-гигиеническая характеристика условий труда).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РНН (регистрационно-налоговый номер).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Номер лицевого счета в банке больного.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Заключение МСЭК.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направлении должны быть четко определены: цель направления, указана клиника, решены вопросы финансирования проезда, размещения и лечения больного, необходимость сопровождения.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выписке из истории болезни (амбулаторной карты) приводятся подробные сведения по течению болезни в динамике, особенности, неясности, сложности клинических проявлений, результаты исследований, заключения всех консультировавших специалистов (консилиумов).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 диагностических исследований должен быть максимальным, с учетом возможностей местных медицинских организаций. Объем диагностических исследований зависит от нозологической формы и может быть расширен при плановом направлении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больных по экстренным показаниям объем исследований может быть ограничен рамками установленного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ускорения и оперативного решения вопроса госпитализации больного департамент здравоохранения вправе заранее обратиться в республиканские клиники.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исключительных случаях, при необходимости лечения больных в клиниках и научно-исследовательских институтах стран дальнего и ближнего зарубежья, департамент здравоохранения обращается с ходатайством в Министерство здравоохранения Республики Казахстан. В этом случае расходы несет Министерство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оказания специализированной помощи детям с врожденной патологией лицевого черепа ("заячья губа", "волчья пасть"), для реконструктивных операций больные направляются в городскую клиническую больницу N 5 г. Алматы, отделение челюстно-лицевой хирургии.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 Оплата стоимости проезда больных и сопровождающего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Департамент здравоохранения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Оплачивает больному гражданину Республики Казахстан, проживающему в Мангистауской области, стоимость проезда железнодорожным транспортом до места лечения (консультации) и обратно согласно предъявленных железнодорожных билетов,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 оплату стоимости проезда лица, сопровождающего больного, при условии наличия в сопроводительном документе (направлении), выдаваемого больному, заключения о необходимости сопровождающего.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экстренных случаях допускается оплата проезда больного и сопровождающего по тарифу авиатранспорта при наличии заключения врачебно - консультационной комиссии,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Листки нетрудоспособности выдаются в соответствии с "Правилами выдачи листков нетрудоспособности", центральным уполномоченным органом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осуществления выплат стоимости проезда больного и сопровождающего, департамент здравоохранения на основании направления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списки для зачисления сумм на лицевой счет больного или сопровождающего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экстренных случаях, лицам, проживающим в сельской местности, где отсутствуют отделения банка или почтового отделения, разрешается использовать наличные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Разрешить выплату стоимости проезда в один конец авансом.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финансов в соответствии с планом финансирования областного бюджета по соответствующей программе проводит финансирование необходимых средств, для оплаты проезда больных на счет департамента здравоохранения - администратора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здравоохранения перечисляет полученные средства платежными поручениями на лицевые счета больных (сопровождающих).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случаях, указанных в пункте 9 подпункт 2 больным (сопровождающим) выдаются наличные средства.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Больные, направленные на консультацию, обследование или лечение, в случаях сокрытия обстоятельств, приведших в последствии к переплатам, несут ответственность в соответствии с действующим законодательством.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15.Контроль за оплатой стоимости проезда больных и сопровождающих осуществляют департамент здравоохранения и департамент финансов Мангистауской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