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132f" w14:textId="4bc1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реформирования и развития здравоохранения Мангистауской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6 апреля 2005 года N 10/152. Зарегистрировано Департаментом юстиции Мангистауской области 15 апреля 2005 года N 1900. Утратило силу решением Мангистауского областного Маслихата от 30 мая 2007 года N 23/380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Казахстана "О местном государственном управлении в Республике Казахстан"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Программу реформирования и развития здравоохранения Мангистауской области на 2005-2007 годы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решение вступает в силу со дня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сессии                     Секретарь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 областного  маслихата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Ж. Сарбасов                            Б.Чельпеков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Утверждена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решением Мангистауского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маслихата от 6 апреля 2005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10/152 "О Программе реформирования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развития здравоохранения Мангистауской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области на 2005-200 годы"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реформирования и развития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Мангистауской области 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1. 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Наименование: 
</w:t>
      </w:r>
      <w:r>
        <w:rPr>
          <w:rFonts w:ascii="Times New Roman"/>
          <w:b w:val="false"/>
          <w:i w:val="false"/>
          <w:color w:val="000000"/>
          <w:sz w:val="28"/>
        </w:rPr>
        <w:t>
Программа реформирования и развития здравоохранения Мангистауской области на 2005-2007 годы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для разработки: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Разработчик: 
</w:t>
      </w:r>
      <w:r>
        <w:rPr>
          <w:rFonts w:ascii="Times New Roman"/>
          <w:b w:val="false"/>
          <w:i w:val="false"/>
          <w:color w:val="000000"/>
          <w:sz w:val="28"/>
        </w:rPr>
        <w:t>
Акимат Мангистауской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Цель: 
</w:t>
      </w:r>
      <w:r>
        <w:rPr>
          <w:rFonts w:ascii="Times New Roman"/>
          <w:b w:val="false"/>
          <w:i w:val="false"/>
          <w:color w:val="000000"/>
          <w:sz w:val="28"/>
        </w:rPr>
        <w:t>
Улучшение здоровья населения Мангистауской области путeм создания эффективной системы оказания медицинской помощи гражданам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Задачи: 
</w:t>
      </w:r>
      <w:r>
        <w:rPr>
          <w:rFonts w:ascii="Times New Roman"/>
          <w:b w:val="false"/>
          <w:i w:val="false"/>
          <w:color w:val="000000"/>
          <w:sz w:val="28"/>
        </w:rPr>
        <w:t>
Развитие службы первичной медико-санитарной помощи (далее - ПМСП), укрепление здоровья матери и ребенка, обеспечение санитарно-эпидемиологического благополучия, снижение уровня социально значимых заболеваний.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Кадровое обеспечение и совершенствование управления системой здравоохранения области, укрепление материально-технической базы медицинских организаций.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реализации: 
</w:t>
      </w:r>
      <w:r>
        <w:rPr>
          <w:rFonts w:ascii="Times New Roman"/>
          <w:b w:val="false"/>
          <w:i w:val="false"/>
          <w:color w:val="000000"/>
          <w:sz w:val="28"/>
        </w:rPr>
        <w:t>
2005-2007 годы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Необходимые ресурсы и источники финансирования: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Программы в 2005-2007 годах будет осуществляться за счет средств местного и республиканского бюджетов и других источников, не запрещeнных законодательством 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Общие и дополнительные затраты составят: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865"/>
        <w:gridCol w:w="3094"/>
        <w:gridCol w:w="2080"/>
        <w:gridCol w:w="2295"/>
        <w:gridCol w:w="2311"/>
      </w:tblGrid>
      <w:tr>
        <w:trPr>
          <w:trHeight w:val="9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   средства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4 366,7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5 097,5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6 165,3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15 659,4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1 681,9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12 676,8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1 213,7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Объем бюджетных средств, необходимых для реализации Программы в 2005-2007 годах, ежегодно будет уточняться при формировании бюджетов на соответствующий финансовый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результаты:
</w:t>
      </w:r>
      <w:r>
        <w:rPr>
          <w:rFonts w:ascii="Times New Roman"/>
          <w:b w:val="false"/>
          <w:i w:val="false"/>
          <w:color w:val="000000"/>
          <w:sz w:val="28"/>
        </w:rPr>
        <w:t>
 Реализация мероприятий Программы позволит создать систему, которая обеспечит повышение доступности медицинской помощи населению и качество ее оказания.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результате реализации Программы: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создана оптимальная модель здравоохранения, удовлетворяющая потребности населения, отрасли и государства;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существенно повысится уровень обеспеченности населения услугами здравоохранения, будут внедрены стимулы для охраны человеком собственного здоровья;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обеспечен равный доступ граждан к медицинской помощи и реализован принцип солидарной ответственности государства и граждан за охрану здоровья;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увеличится объем профилактических, оздоровительных мероприятий, повысится эффективность и качество диспансеризации больных, снизится уровень временной и стойкой утраты трудоспособности за счет расширения гарантированного объема бесплатной медицинской помощи на уровне ПМСП;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снизится заболеваемость населения за счет проводимых профилактических мероприятий, повышения уровня информированности населения о влиянии факторов риска на состояние здоровья, что приведет к поэтапному снижению госпитализации на 10-15%;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снижено количество вызовов и повышено качество оказания скорой медицинской помощи за счет расширения объема помощи на уровне ПМСП;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к 2007 году организации ПМСП будут обеспечены квалифицированным врачебным и средним медицинским персоналом и оснащены оборудованием в соответствии с нормативами;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будут устранены диспропорции в оказании медицинской помощи на основе перераспределения части объемов из стационарного сектора в амбулаторный, эффективного использования стационарозамещающих технологий;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внедрена эффективная система управления качеством медицинских услуг;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повысятся доступность, эффективность и преемственность медицинской помощи на всех этапах ее оказания; будут усовершенствована система финансирования, устранен дефицит финансирования гарантированного объема бесплатной медицинской помощи, внедрены механизмы взаиморасчетов между субъектами отрасли;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повысится эффективность использования средств государственного бюджета и населения на здравоохранение, при этом существенно снизится уровень неформальных платежей;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создана единая информационная система здравоохранения;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повысится индекс здоровья женщин репродуктивного возраста и детей; стабильно снизятся показатели материнской и младенческой смертности, к 2007 году снизится материнская смертность с 107,0 в 2003 году до 50,0 на 100 тысяч живорожденных и младенческая смертность с 15,2 до 13,0 на 1000 живорожденных;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стабилизируется ситуация по социально значимым заболеваниям, снизится уровень инфекционных и неинфекционных заболеваний;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снизится заболеваемость туберкулезом с 217,7 в 2003 году до 200,0 на 100 тыс. человек населения к 2007 году;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заболеваемость инфекциями, передающимися преимущественно половым путем, будет ежегодно снижаться на 10 %;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повысится эффективность государственного регулирования в сфере обращения лекарственных средств;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будут внедрены современные методы диагностики и международные стандарты лечения;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проведена гармонизация документов государственной системы санитарно-эпидемиологического нормирования с международными стандартами;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улучшится материально-техническая база организаций медицинского образования, будут усовершенствованы программы подготовки и переподготовки медицинских кадров, повысятся требования к обучению в медицинских колледжах. За счет внедрения механизмов закрепления кадров, увеличения приема в медицинские вузы и колледжи по государственному заказу будет решена проблема кадровой обеспеченности отрасли;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существенно повысится качество подготовки и переподготовки медицинских работников, будут подняты их социальный статус и престиж в обществе.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К 2007 году на оказание ПМСП будет выделено 35 % от средств, предусмотренных на здравоохранение.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2.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"Государственной программы реформирования и развития здравоохранения Республики Казахстан на 2005-2010 годы", утверждeнной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сентября 2004 года N 1438 и Плана мероприятий по реализации Государственной программы,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октября 2004 года N 1050, разработана настоящая Программа.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Региональная программа направлена на создание эффективной системы оказания медицинской помощи, улучшение основных показателей здоровья населения области, предусматривает дальнейшее реформирование и развитие первичной медико-стационарной помощи, укрепление здоровья матери и ребенка, снижение уровня социально-значимых заболеваний, подготовку кадров и согласуется с Региональными программами "Усиление борьбы с туберкулезом в Мангистауской области на 2004-2006 годы", "Диабет" по Мангистауской области на 2004-2005 годы, "Оздоровление и реабилитация детей школьного и подросткового возраста, допризывной молодежи на 2004-2005 годы", "Охрана здоровья матери и ребенка на 2004-2006 годы", "Капитальный ремонт и материально-техническое оснащение объектов здравоохранения на 2005-2007 годы" и Планом мероприятий по реализации Государственной программы "Здоровье народа на 2003-2005 годы" по Мангистауской области.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Анализ состояния здоровья населения и системы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Численность постоянного населения Мангистауской области на 1 января 2004 года составила 349,5 тыс.человек, из них 77 % населения проживает в городской местности, а 23% - в сельской. Для региона характерна низкая плотность населения - 2 человека на 1 кв.км., при республиканском показателе 5,4 человека, что обусловливает особенности организации оказания медицинской помощи населению, особенно в сельской местности. Возрастная структура характеризуется преобладанием молодого, трудоспособного населения, доля детей и подростков составляет - 37,5%.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Большая часть территории области располагается в зоне степей и полупустынь. В состав области входят 2 города и 4 района. Мангистауская область относится к числу регионов с высоким уровнем рождаемости, который по итогам 2003 года составил 23,7 на 1000 человек населения, что превышает республиканский показатель (17,2) на 37 % и увеличился по сравнению с 2002 годом (22,3) на 6,2 %. Показатель общей смертности составляет за 2003 год - 7,7 на 1000 человек населения, что ниже республиканского показателя (10,5) на 26,6 %. Уровень естественного прироста населения в 2003 году составил 16,0 (2002 год - 14,4). По данному показателю область занимает II место в республике (6,7).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Оценивая динамику младенческой смертности в области, необходимо отметить устойчивую тенденцию снижения данного показателя за последние годы.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Среди причин смерти детей в возрасте до 1 года преобладают состояния, возникшие в перинатальном периоде, врождeнные пороки развития, заболевания органов дыхания.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На сегодняшний день индекс здоровья женщин по области составляет 18 %.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Уровень материнской смертности в области остаeтся одним из высоких в республике. За 9 месяцев 2004 года показатель материнской смертности составил 68,8 на 100 тыс. живорождeнных.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Значительную роль в динамике демографической ситуации играет миграция населения. В последние годы увеличился приток жителей стран ближнего (Каракалпакия, Узбекистан, Туркмения) и дальнего (Иран) зарубежья. Обустройство оралманов в дачных посeлках г. Актау и г. Жанаозен создают дополнительные трудности в организации медицинской помощи, особенно детям и женщинам фертильного возраста.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Необходимо строительство объектов ПМСП в дачных посeлках, материально-техническое оснащение и укомплектование их медицинскими кадрами.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2003 году зарегистрировано 77929 новых случаев заболеваемости на 100 тыс. населения, что на 1,7 % меньше, чем в 2002 году. Показатель первичной заболеваемости по итогам 2003 года превышает республиканский показатель (56413,0) на 38 %. В структуре заболеваемости по классам болезней превышают республиканские показатели болезни крови и кроветворных органов, в том числе анемии, эндокринные болезни, болезни системы кровообращения, болезни органов пищеварения.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Относительно низкие по сравнению с республиканским показатели заболеваемости психическими и наркологическими расстройствами, злокачественными новообразованиями, болезнями, передающимися половым путeм, обусловлены недостаточной выявляемостью заболеваемости, вследствие нехватки "узких" специалистов в районных поликлиниках, что диктует необходимость проведения в этом направлении медико-организационных мероприятий.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Отрицательное влияние на состояние здоровья населения области оказывают ограничение доступа к специализированной медицинской помощи, отсутствие навыков здорового образа жизни, нерациональное, несбалансированное питание.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За 2003 год обследовано 11638 сельских жителей, из числа обследованных 60 % оказались больными. В структуре заболеваемости на I месте - заболевание сердечно-сосудистой системы (14,0 %), на II - болезни органов пищеварения (13 %), на III - заболевание мочеполовой системы. Учитывая результаты проведенных профилактических осмотров, необходимо провести динамическое медицинское наблюдение, диспансеризацию, разработку программы оздоровления сельского населения.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 результатам проведeнного в 2002-2003 годах профосмотра школьников из всех осмотренных детей 30 % оказались больными. При анализе структуры заболеваемости детей 12-18 лет по области первое место занимают болезни пищеварения - 21,6 %, на втором месте - болезни крови, кроветворных органов - 19,7 %, на третьем месте - болезни эндокринной системы - 13,7 %.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сельской местности до 80 % детей раннего возраста страдают анемией, отставанием в психофизическом развитии, рахитом.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Для Мангистауской области характерен высокий уровень травматизма, который по итогам 2003 года составил 4263,9 на 100 тыс. человек населения и увеличился по сравнению с 2002 годом (4037,8) на 5,6 %. Особенно актуальна проблема дорожно-транспортного травматизма, для решения которой необходима координация усилий заинтересованных управлений/департаментов и ведомств. Возможным решением проблемы станет разработка совместных мероприятий областного управления здравоохранения, управления внутренних дел и управления образования.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 состоянию на 1 января 2004 года система здравоохранения области представлена 23 самостоятельными амбулаторно-поликлиническими организациями, 30 больничными организациями, в том числе 4 центральными районными больницами, 6 сельскими участковыми больницами, 10 сельскими врачебными амбулаториями, из них 1 частная, 11 фельдшерско-акушерскими пунктами, 6 фельдшерскими пунктами.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Из 23 амбулаторно-поликлинических организаций - 11 городских и 12 сельских. Число посещений в 2003 году составило 4033,0 и увеличилось по сравнению с 2002 годом (3841,3) на 4,9 %. По числу посещений на одного жителя, который составляет по итогам 2003 года 11,7, область превышает республиканский показатель (6,3).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Очень актуальна на уровне ПМСП проблема укомплектования врачебными кадрами, особенно терапевтами, педиатрами, акушер-гинекологами.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поручением Главы государства на II съезде врачей и провизоров Казахстана 10 государственных СВА и 6 СУБ постановлением акимата области от 5 октября 2004 года N 195 реорганизованы в государственные учреждения.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2000 году СВА в селе Бостан Каракиянского района была приватизирована, но продолжает оказывать медицинскую помощь населению в рамках государственного заказа.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Стоматологическую помощь населению области оказывают областные стоматологические поликлиники, стоматологические кабинеты в районных поликлиниках, частные стоматологические кабинеты.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Из общего числа коек 2895, в сельской местности функционируют 435 круглосуточных и 170 коек дневных стационаров.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Показатель обеспеченности населения койками составляет 72,7 на 10 тыс. населения, что превышает республиканский показатель (67,7). Превышение данного показателя обусловлено наличием больничных учреждений в районах с небольшим количеством населения.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стационарах не укомплектованы должности анестезиологов-реаниматологов, акушер-гинекологов.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городе Актау в результате ликвидации Актауской центральной городской больницы стационарную помощь населению города оказывает областная больница на 450 коек. Более 50 % больных, доставленных в областную больницу, нуждаются в оказании экстренной медицинской помощи, в связи с чем в течение ряда лет остро стоит вопрос открытия больницы скорой медицинской помощи.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Из-за отсутствия помещения хирургическое отделение онкологического диспансера расположено в здании областной больницы и не имеет возможности открытия отделений онкогематологии, химиотерапии и вспомогательных подразделений, для которых необходимо строительство типового стационарного диагностического корпуса.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51 сельских населенных пунктах лекарственную помощь оказывают 48 аптечных организаций, в том числе 12 аптек готовых лекарственных форм (1 аптека по изготовлению), 5 аптечных пунктов I группы при районных поликлиниках, 4 аптечных киоска и в 27 аптечных объектах ПМСП (СВА, ФАПа, ФП) имеется разрешение на реализацию лекарственных средств населению.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Вместе с тем в целях улучшения доступности лекарственной помощи сельскому населению необходимо в дальнейшем организовать реализацию лекарственных средств через объекты ПМСП и завершить данную цель в 2006 году.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Мангистауская область в эпидемиологическом отношении является регионом с высоким уровнем заболеваемости и смертности от туберкулeза. Эпидемиологическая ситуация отягощается наличием на территории области 3-х пеницитарных учреждений, в которых пребывают более 1000 больных туберкулeзом.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Ежегодно на учeт в противотуберкулeзные учреждения области становится до 50 лиц, освободившихся из мест лишения свободы, большинство из которых больные лекарственно-устойчивыми и хроническими формами. В результате совместных усилий Министерства здравоохранения, местных исполнительных органов, организаций общей лечебной сети и противотуберкулeзных учреждений отмечается тенденция к стабилизации и постепенному снижению заболеваемости туберкулeзом. По итогам 2003 года показатель заболеваемости туберкулeзом составил 217,7 на 100 тыс. человек населения (республиканский показатель - 165,5) и снизился на 5,5 % по сравнению с 2002 годом. Показатель смертности от туберкулeза превышает республиканский (22,3) и составил в 2003 году - 33,7, что на 23 % ниже показателя 2002 года (43,9).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2004 году решением сессии областного маслихата утверждена региональная программа "Усиление борьбы с туберкулeзом в Мангистауской области на 2004-2006 годы", на реализацию которой предусмотрено выделение 1,2 млрд.тенге из местного бюджета.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Снижение уровня социально-значимых заболеваний является приоритетным в работе органов местного государственного управления здравоохранения. Анализ показывает актуальность для региона заболеваемости сахарным диабетом. По итогам 2003 года зарегистрировано 139,8 случаев на 100 тыс. человек населения, что в 2 раза больше уровня 2002 года (65,7) и превышает республиканский показатель (111,3).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Такой рост заболеваемости обусловлен в определенной степени улучшением выявления больных сахарным диабетом из числа "группы риска". В 2004 году за счет местного бюджета приобретено 270 глюкометров и тест-полосок к ним на сумму 947,6 тыс.тенге.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2004 году в области принята Региональная программа "Диабет" на 2004-2005 годы, предусматривающая выделение из средств местного бюджета 9,8 млн.тенге на реализацию комплекса мероприятий по снижению заболеваемости, инвалидности и смертности от сахарного диабета.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области функционирует сеть службы формирования здорового образа жизни, состоящая из областного Центра, 9 центров укрепления здоровья, кабинетов в стационарах. Материально-техническая база областного Центра ПФЗОЖ требует значительного укрепления, в частности, необходимо оснащение компьютерной и множительной техникой, лазерным слайдоскопом, агитационным автотранспортом. Не решен вопрос о выделении отдельных помещений для ЦУЗов, укомплектовании их необходимыми кадрами.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Областной центр ПФЗОЖ неукомплектован такими специалистами как валеолог, психолог, диетолог, специалист по лечебной физкультуре. Существующее здание областного центра ПФЗОЖ не соответствует современным требованиям: отсутствует лекционный зал, тренажерные комнаты, комнаты для проведения тренингов, кабинеты психолога, диетолога.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области сбором и анализом статистической информации занимаются кабинеты медицинской статистики при городских и районных поликлиниках, центральных районных и городских больницах. Повышенные требования, предъявленные к проведению постоянного мониторинга оснащенности организаций здравоохранения медицинским оборудованием и изделиями медицинского назначения, санитарным автотранспортом, подготовкой и переподготовкой медицинских кадров, требуют новых подходов в организации аналитической работы.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За период 2003-2004 годы из бюджета на проведение капитального ремонта медицинских организаций выделено 179,8 млн.тенге. В 2003 году проведен капитальный ремонт на 13 объектах здравоохранения на сумму 129,5 млн.тенге, в 2004 году-на 15 объектах на сумму 50,3 млн.тенге.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За тот же период на материально-техническое обеспечение медицинских организаций выделено 444,2 млн.тенге. Вместе с тем недостаточен уровень обеспечения объектов здравоохранения компьютерами, множительной и факсимильной техникой, санитарным автотранспортом. Объекты ПМСП, особенно в сельской местности, нуждаются в укомплектовании медицинским оборудованием и изделиями медицинского назначения в соответствии с минимальными стандартами.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Оснащенность медицинских организаций на уровне СВА составляет -90,7 %, СУБ-61,9 %, поликлиник -80,5 %, ФАП-67 %, ФП-56,3%.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2004 году на средства местного бюджета приобретены 6 единиц санитарного автотранспорта для Станции скорой и неотложной медицинской помощи и областного центра медицины катастроф на сумму 13 795 тыс.тенге.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Телефонизация на уровне СУБ и СВА составляет 100 %, на уровне ФАП - 72,7 %, ФП - 83,9 %.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Постановлением акимата области от 29 октября 2004 года N 207 принята Региональная программа "Капитальный ремонт и материально-техническое оснащение объектов здравоохранения Мангистауской области" на 2005-2007 годы. Стоимость Программы составляет 1137,4 млн.тенге.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Санитарно-эпидемиологическая ситуация в области характеризуется снижением заболеваемости населения вирусным гепатитом "А" с 460,9 на 100 тыс.населения в 1998 году до 9,20 на 100 тыс.населения в 2003 году.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Вместе с тем в 2004 году заболеваемость вирусным гепатитом "А" по области возросла в 3 раза по сравнению с аналогичным периодом прошлого года. Росту заболеваемости способствует ежегодно увеличивающийся процент неиммунного населения области.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На средства областного бюджета в 2003-2004 гг. против вирусного гепатита "А" были привиты только 12 тыс. детей, при чем вакцинация была "подчищающей", т.е. не охватывала новые возрастные группы, а проведена детям, прибывшим без прививок, в том числе оралманам.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результате проведенных профилактических прививок ежегодно отмечается снижение заболеваемости гриппом.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2005 году на проведение Национальной компании иммунизации (НКИ) против кори и краснухи потребуется из местного бюджета 1200,0 тыс. тенге (на шприцы для разведения вакцин, спирт, вату, противошоковые укладки, горюче - смазочные материалы). Количество подлежащего иммунизации контингента (15-25 лет) по области составляет 38275 человек.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Обеспеченность централизованным водоснабжением в Мангистауской области по сравнению с прошлым годом остается на прежнем уровне-70,4 %, в том числе обеспеченность водопроводной водой из открытых источников -63,3 %, из подземных источников- 7,1 %.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Децентрализованными источниками водоснабжения пользуется 1% населения, привозной водой - 28,6 %.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Удельный вес водопотребления в 2003 году увеличился на 8,6 % для городских и 20 % для сельского населения и в среднем на 1 жителя городских поселений составляет 140 л/с, сельского населения - 60 л/с.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Под контролем ГСЭН Мангистауской области находятся 24 объекта водоснабжения, из них водопроводы централизованных 17(71%) и 7 (29%) децентрализованных.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 введением модульных мембранных систем в 2003 году улучшилось качество воды по микробиологическим показателям, удельный вес несоответствующих проб воды из централизованных систем водоснабжения составил 0,19 % (против 0,23 % - 2002 г.). Качество воды по санитарно-химическим показателям остался на уровне 2002 года и составил по удельному весу несоответствия 5,5 %.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Согласно Региональной программе Мангистауской области "Питьевые воды" на 2003 - 2010 г.г. выполнены следующие работы в 2003 - 2004 гг.: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Введены в эксплуатацию 7 модульных опреснительных установок в сельской местности.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Завершено строительство и введен в эксплуатацию опреснительный завод ОАО "Мангистау Мунай Газ" в г. Актау с проектной мощностью 20000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/с. В настоящее время завершаются пусконаладочные работы.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Начат капитальный ремонт водовода от головных водопроводных сооружений г. Актау: ТОО "МАЭК-КазАтомПром" ЦУВС-1 до пос. Мангистау, протяженностью 12 км. Рассмотрена и согласована проектно-сметная документация.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селе Баянды (г. Актау) планируется капитальный ремонт водовода технической воды протяженностью 2 км со строительством водоразборного пункта. Проект на стадии разработки.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Введены в эксплуатацию 3 установки модульных систем по очистке и опреснению воды "Примасан": из них 2 в Мангистауском районе - в с. Тиген и с. Беки, 1 - в селе Кзылозен Тупкараганского района.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Начато строительство водовода "Акшимирау-Кызан" протяженностью 15 км в Мангистауском районе.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Установлена новая обеззараживающая установка в пос. Жетыбай Каракиянского района.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г. Форт-Шевченко и пос. Аташ Тупкараганского района проведена реконструкция питьевого поселкового водопровода с частичной их заменой (120 п.м. водопровода к жилым зданиям).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Установлены насосы для перекачки воды в ГКП "Темиржол-Су" в Бейнеуском районе.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Проведены ремонтные работы в хлороторной и насосной станции ТОО "МАЭК-КазАтомПром" в г. Актау.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Произведена замена загрузки фильтров карбонатного песка на СППВ-35 ТОО "МАЭК-КазАтомПром".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Заменены 800 п.м. водопроводных квартальных сетей в г. Актау.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Водопроводные сооружения области обеспечены обеззараживающими реагентами на 96,6 % (128400 кг), потребность (124320 кг).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Население Тупкараганского и Мангистауского районов пользовалось подземной водой с высоким солесодержанием. В связи с установкой и введением модульных систем по опреснению и очистке воды в селе Кзылозен Тупкараганского района, с.Беки и с.Тиген Мангистауского района, жители этих населенных пунктов (20,2 % населения Тупкараганского и 4 % населения Мангистауского района) обеспечены питьевой водой, соответствующей требованиям СанПиН N 3.01.067-97 "Вода питьевая. Контроль качества".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Областной Центр санитарно-эпидемиологической экспертизы был образован в мае 2003 года. При этом часть помещений, ранее принадлежащих лабораторной службе, были переданы департаменту и управлениям ГСЭН, тем самым были ухудшены условия в части площадей Центров СЭЭ. В зданиях департамента ГСЭН и его управления требуется проведение текущего ремонта. Областной Центр СЭЭ и его филиалы являются наиболее значимыми с эпидемиологической точки зрения учреждениями, так как на основании данных лабораторных исследований принимаются решения по профилактической работе среди населения. Номенклатура и качество исследований зависит от укомплектованности лабораторий современным оборудованием.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области в местах пересечения государственной границы Республики Казахстан нет типовых санитарных постов. В связи с этим требуется разработка проектно-сметной документации и строительство санитарных постов.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области работают 1192 врача и 3033 средних медицинских работников, из них в системе областного управления здравоохранения: 1031 врачей и 2785 средних медицинских работников. Показатель обеспеченности врачами на 10 тыс. населения составляет 29,5, что соответствует республиканскому показателю 29,9. Обеспеченность средним медицинским персоналом на 10 тыс. населения составляет 79,7 и превышает республиканский показатель (67,4) на 18 %.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Вместе с тем, в разрезе городов и районов области укомплектованность врачебными кадрами неравномерна. В течение ряда лет острая нехватка врачей в Каракиянском районе (в частности в п.Жетыбай) и в Тупкараганском районе. Потребность в специалистах в поликлиниках и на станциях скорой помощи составляет 90, в том числе участковых врачей и врачей общей практики - 72, в диспансерах - 18 врачей, в стационарах - 45. На местах исполнительные органы недостаточно проводят мероприятия по закреплению молодых специалистов. Из-за отсутствия жилья ежегодно из районов уезжают молодые специалисты.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Областным управлением здравоохранения проводятся мероприятия по обеспечению села врачами. Так из бывших 28 выпускников медицинских ВУЗов в 2004 году в Тупкараганский район направлено 5 врачей. Перед городскими и районными акиматами ставятся вопросы о предоставлении мест в ведомственных общежитиях, о выделении муниципальных квартир.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Подготовка средних медицинских работников в области ведется в областном медицинском колледже (г. Жанаозен) и в 2-х частных медицинских колледжах в г. Актау. Ежегодно выпускается 500 специалистов среднего звена, что в целом покрывает потребность здравоохранения области в средних медицинских работниках.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 результатам квалификационного экзамена в 2004 году 22 врачам и 98 средним медицинским работникам присвоены квалификационные категории.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Ежегодно обучение врачей-специалистов в странах СНГ осуществляется за счет средств от платных услуг медицинских организаций и личных средств врачей.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целом, в области отмечается неудовлетворительное состояние здоровья детей и женщин, особенно фертильного возраста, высокий уровень первичной заболеваемости, материнской смертности. Показатели социально значимых заболеваний, таких как туберкулез, сахарный диабет превышают республиканские. Материально-техническая база организаций здравоохранения и санитарно-эпидемиологической службы нуждается в проведении капитальных ремонтов и оснащении необходимым медицинским оборудованием и изделиями медицинского назначения. Местные исполнительные органы недостаточно решают вопросы обеспечения населения доброкачественной питьевой водой, создания для молодых специалистов социально- бытовых условий. Остро стоит проблема укомплектования организаций ПМСП врачебными кадрами, особенно терапевтами, педиатрами, акушер-гинекологами, в стационарах ощущается нехватка врачей анестезиологов-реаниматологов, акушер-гинекологов.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Целью Программы является улучшение здоровья населения Мангистауской области путeм создания эффективной системы оказания медицинской помощи гражданам.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Основными задачами Программы являются развитие службы первичной медико-санитарной помощи (далее - ПМСП), укрепление здоровья матери и ребенка, обеспечение санитарно-эпидемиологического благополучия, снижение уровня социально значимых заболеваний.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Обеспечение доступности, безопасности, эффективности и качества лекарственной помощи.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Кадровое обеспечение и совершенствование управления системой здравоохранения области, укрепление материально-технической базы медицинских организаций.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Проблемы, решаемые в рамках Программы, с учетом возможностей местного и республиканского бюджетов предполагают ее реализацию в течение 2005-2007 годов.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5.1.  Реформирование и развитие службы ПМСП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2005-2007 годы развитие службы ПМСП в области предполагает сохранение существующей сети амбулаторно-поликлинического обслуживания и подготовительные мероприятия по переходу к общей врачебной практике.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Для реформирования и развития службы ПМСП предусматривается: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реструктуризация организаций амбулаторно-поликлинической помощи с созданием поликлиник смешанного типа, которые будут оказывать консультативно-диагностические услуги и медицинскую помощь по участковому принципу;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строительство объектов ПМСП в дачных поселках г.Актау в составе амбулаторно-поликлинических организаций;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строительство консультативно - диагностического центра на 100 посещений в смену;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расширение объема медицинских услуг в ПМСП, включая лекарственное обеспечение амбулаторного лечения отдельных категорий граждан, для снижения необоснованных госпитализаций;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разукрупнение терапевтических участков в соответствии с утвержденными нормативами;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развитие скорой медицинской помощи, направленное на снижение необоснованных вызовов, повышение качества данного вида медицинской помощи и рационализацию службы ПМСП и оказания стационарной медицинской помощи;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проведение профилактических осмотров для декретированных групп населения;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внедрение клинических протоколов для ПМСП, основанных на принципах доказательной медицины, обучение врачей ПМСП методологии доказательной медицины;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внедрение системы повышения качества оказанных услуг ПМСП;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дальнейшее внедрение новых медицинских технологий, основанных на принципах доказательной медицины, для профилактики, раннего выявления, лечения и реабилитации социально- значимых заболеваний;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внедрение стационарозамещающих технологий (дневных стационаров, стационара на дому, отделения дневного пребывания в стационаре);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активное взаимодействие с заинтересованными ведомствами по обеспечению профилактики и дальнейшего снижения заболеваемости инфекциями, передаваемыми преимущественно половым путем, наркологическими расстройствами и ВИЧ-инфекцией;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переход к оценке деятельности по конечному результату;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дальнейшее развитие стационарозамещающих технологий с лекарственным обеспечением больных;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улучшение социально-бытовых условий медицинских работников, в первую очередь, обеспечение жильем;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формирование здорового образа жизни, изменение отношения граждан к своему здоровью.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5.2. Межсекторальный подход к охране здоровья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Расширение сотрудничества и эффективной координации деятельности организаций здравоохранения, средств массовой информации, неправительственных организаций в реализации новой политики формирования здорового образа жизни;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расширение информационной работы с населением в целях пропаганды здорового образа жизни, рационального питания, достижения высокой санитарной культуры, повышения ответственности гражданина за свое здоровье и здоровье подрастающего поколения;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межсекторальный подход к комплексному изучению и решению медицинских, социальных и психологических факторов, влияющих на здоровье;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межведомственный подход к решению вопросов текущей переписи населения, активного выявления незарегистрированного населения, обозначений домов и улиц города, экологического мониторинга врожденных заболеваний.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5.3. Укрепление здоровья матери и ребенка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Основными компонентами укрепления здоровья матери и ребенка являются совершенствование деятельности организаций здравоохранения в области охраны материнства и детства, повышение финансовых и человеческих ресурсов; повышение качества оказания медицинской помощи, основанное на принципах доказательной медицины, эффективности и обоснованности медицинской практики, внедрении научных принципов ведения беременности и родов. Для этого предусматривается: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укрепление материально-технической базы детских и родовспомогательных организаций, полное оснащение диагностической и лечебной аппаратурой;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проведение ежегодных медицинских осмотров, диспансеризации и оздоровления детей и женщин репродуктивного возраста;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развитие и дальнейшее внедрение новых медицинских технологий, современных методов диагностики и лечения;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организация паренатальной (дородовой) диагностики и профилактики наследственных и врожденных заболеваний у детей;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реализация программ планирования семьи, интегрированного ведения болезней детского возраста, безопасной практики иммунизации, инфекционного контроля, мониторинга врожденных пороков развития, охраны, поддержки и содействия практике грудного вскармливания;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дальнейшее развитие медико-генетической службы, внедрение методов диагностики и профилактики врожденных и наследственных заболеваний;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лекарственное обеспечение беременных железосодержащими и йодсодержащими препаратами за счет средств местного бюджета, приобретение сурфактанта для лечения и профилактики дистресс-синдрома у недоношенных детей;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приобретение современных дезинфектантов, одноразового белья и инструментария.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5.4. Совершенствование профилактики, диагностики, лечения и реабилитации социально значимых заболеваний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Совершенствование качества медицинских услуг, в первую очередь, больным с социально значимыми заболеваниями будет осуществляться на основе: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внедрения клинических протоколов, основанных на принципах доказательной медицины, и обучения врачей методологии доказательной медицины;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укрепления материально-технической базы медицинских организаций, что улучшит возможности диагностики и лечения, повысит имидж медицинских организаций и создаст моральную мотивацию для качественного труда медицинских работников;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оснащения медицинских организаций современным лечебно-диагностическим оборудованием;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приглашения высококвалифицированных медицинских специалистов из других городов республики;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профессиональной подготовки и повышения квалификации медицинских кадров в пределах республики и за рубежом;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проведения аттестации медицинских кадров на соответствие занимаемой должности и на профессиональную компетентность;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внедрения механизмов внутрибольничной и независимой экспертизы качества;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дальнейшего внедрения новых медицинских технологий, основанных на принципах доказательной медицины, для профилактики и лечения больных сахарным диабетом, онкологическими заболеваниями, бронхиальной астмой, психическими заболеваниями.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Особое внимание будет уделено усилению борьбы с туберкулезом, направленной на улучшение эпидемиологической ситуации, снижение заболеваемости и смертности.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Планируется завершить строительство туберкулезной больницы на 50 коек в п.Шетпе Мангистауского района в 2005 году и строительство туберкулезной больницы на 30 коек в г.Форт-Шевченко Тупкараганского района в 2006-2007 годах.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Строительство больницы скорой медицинской помощи на 150 коек в г Актау, лечебно-диагностического корпуса онкологического диспансера, диагностического центра запланировано за счет внебюджетных источников.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Медицинские организации города необходимо дооснастить современным медицинским оборудованием и автотранспортом в соответствии с утвержденными нормативами.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5.5. Подготовка и переподготовка кадров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 целью дальнейшего повышения уровня квалификации, подготовки и переподготовки и закрепления медицинских кадров предусматривается: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для закрепления кадров в медицинских организациях предусмотреть строительство ведомственных общежитий малосемейного типа, выделение квартир из коммунального жилья, в первую очередь, молодым специалистам;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разработка механизмов выделения средств из местного бюджета для материального стимулирования работников ПМСП;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выделение средств из местного бюджета на повышение квалификации и переподготовку медицинских кадров на базе институтов усовершенствования врачей за пределами республики;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направление специалистов по обмену опытом в лучшие клиники ближнего и дальнего зарубежья;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проведение аттестаций медицинских работников на соответствие занимаемой должности независимо от форм собственности;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повышение квалификации и переподготовка врачей общей практики, медицинских статистиков;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проведение научно-практических конференций с участием специалистов медицинской науки и практического здравоохранения из стран ближнего зарубежья;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организация переподготовки кадров по вопросам менеджмента в области здравоохранения, управления ресурсами и финансирования.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5.6. Лекарственное обеспечение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Лекарственное обеспечение населения является одной из важнейших задач государства. Применение лекарственных средств играет большую роль в профилактической медицине и лечении болезней. Вместе с тем существующая система требует дополнительных мер по обеспечению доступности и качества лекарственных средств.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Для решения данных вопросов необходимо: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обеспечить доступность для населения основных (жизненно важных) лекарственных средств и обеспечить внедрение формулярной системы в организациях здравоохранения, особенно в сельской местности;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продолжить организацию реализации лекарственных средств сельскому населению через объекты ПМСП;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обеспечить выделение штатных единиц специалистов с фармацевтическим образованием по ответственности за хранение и распределение лекарственных средств;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повысить ответственность руководителей медицинских организаций за рациональное использование лекарственных средств;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повысить эффективность государственных закупок путем усиления требований к поставщикам в части обеспечения гарантий качества закупаемых лекарственных средств.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Обеспечение медицинских организаций и населения лекарственными средствами предполагает: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обеспечение потребности организаций здравоохранения области в основных (жизненно важных) лекарственных средствах для оказания бесплатного гарантированного объема медицинской помощи;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обеспечение лекарственными средствами и специализированными продуктами детского и лечебного питания населения по видам заболеваний и отдельных категорий населения бесплатно и на льготных условиях.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Для улучшения обеспечения медицинских организаций и населения лекарственными средствами предусматривается: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увеличение объема ассигнований, выделяемых местным бюджетом, для обеспечения медицинских организаций и населения лекарственными средствами;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изучение потребностей организаций здравоохранения области в основных (жизненно важных) лекарственных средствах;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разработка и утверждение лекарственных формуляров на основе списка основных (жизненно важных) лекарственных средств;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дополнение Перечня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бесплатно и на льготных условиях;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усилить контроль за реализацией лекарственных средств рецептурного отпуска.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5.7. Обеспечение санитарно-эпидемиологического благополучия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Для решения задач по обеспечению санитарно - эпидемиологического благополучия предусматривается: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укрепление материально-технической базы областной и районных ЦСЭЭ путем проведения капитальных и текущих ремонтов;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модернизация областного, 2 городских и 3 районных ЦСЭЭ путем оснащения современным лабораторным оборудованием, позволяющим на высоком качественном уровне и в короткие сроки проводить необходимые исследования;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увеличение объема ассигнований на проведение вакцинации населения против инфекционных заболеваний, не входящих в национальный календарь прививок;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полный охват детей и подростков прививками против вирусного гепатита 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Профилактика внутрибольничных инфекций в медицинских организациях города будет осуществляться путем обеспечения в достаточном количестве одноразовым инструментарием и бельем, дезинфекционно-стерилизационным оборудованием, дезинфицирующими средствами нового поколения, а также улучшением условий размещения больных в медицинских организациях и родовспомогательных учреждениях.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Обеспечение общей координации мероприятий по снижению инфекционных заболеваний, в том числе туберкулеза, инфекций, передающихся половым путем, ВИЧ/СПИДа.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Интеграция государственной санитарно-эпидемиологической службы с ПМСП, особенно в части усиления мер, направленных на санитарно-профилактическую работу среди населения.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5.8. Совершенствование системы управления здравоохранением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Концепцией по разграничению полномочий,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февраля 2003 года N 147,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N 548 в 2005 году будет осуществлена децентрализация функций центрального уполномоченного органа в области здравоохранения, что предполагает расширение полномочий местного органа государственного управления здравоохранением.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Областным управлением здравоохранения будут осуществляться: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централизованный закуп противодиабетических, онкологических, противотуберкулезных лекарственных средств и препаратов для больных с почечной недостаточностью;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процедуры лицензирования медицинской, врачебной деятельности, кроме республиканских организаций и организаций ведомственного подчинения, и фармацевтической деятельности, в том числе оптовая и розничная реализация лекарственных средств, а также деятельности, связанной с оборотом наркотических средств, психотропных веществ и прекурсоров;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проведение квалификационного экзамена по присвоению второй и третьей квалификационной категорий.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Для осуществления данных полномочий предполагается увеличение штатной численности аппарата управления здравоохранения на 10 единиц для создания отделов охраны материнства и детства, лицензирования, статистики, мобилизационного обеспечения, административного отдела.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Для совершенствования управления качеством медицинских услуг предусматривается создание единой информационной сети в организациях здравоохранения с модемной связью и соответствующим программным обеспечением для обработки счетов-реестров и клинических данных.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целях развития информационного обеспечения здравоохранения будет создан информационно-аналитический центр.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Предусматривается оснащение медицинских организаций современной компьютерной и множительной техникой в рамках реализации Региональной программы "Капитальный ремонт и материально-техническое оснащение объектов здравоохранения Мангистауской области" на 2005-2007 годы.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лицензирования предусматривается создание единой базы данных лицензиатов по всем видам лицензируемой деятельности.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целях совершенствования управления системой здравоохранения области предусматривается обучение работников управления здравоохранения и руководителей медицинских организаций ведению делопроизводства на государственном языке, владению иностранным языком, компьютерной грамотности, практическому применению действующего законодательства, экономического анализа и менеджмента.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Необходимые ресурсы и источники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Финансирование Программы осуществляется за счет средств местного, республиканского бюджетов и других источников, не запрещенных законодательством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Финансирование Программы в 2005-2007 годах будет осуществляться за счет средств местного и республиканского бюджетов и других, не запрещенных законодательством Республики Казахстан источников.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Общие и дополнительные затраты составят: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2005 год - 4366,7 млн.тенге;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2006 год - 5097,5 млн.тенге;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2007 год - 6165,3 млн.тенге.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Объем бюджетных средств, необходимый для реализации Программы в 2005-2007 годах, ежегодно будет уточняться при формировании бюджетов на соответствующий финансовый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Реализация мероприятий Программы позволит создать систему, которая обеспечит повышение доступности медицинской помощи населению и качество ее оказания.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результате реализации Программы: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создана оптимальная модель здравоохранения, удовлетворяющая потребности населения, отрасли и государства;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существенно повысится уровень обеспеченности населения услугами здравоохранения, будут внедрены стимулы для охраны человеком собственного здоровья;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обеспечен равный доступ граждан к медицинской помощи и реализован принцип солидарной ответственности государства и граждан за охрану здоровья;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увеличится объем профилактических, оздоровительных мероприятий, повысится эффективность и качество диспансеризации больных, снизится уровень временной и стойкой утраты трудоспособности за счет расширения гарантированного объема бесплатной медицинской помощи на уровне ПМСП;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снизится заболеваемость населения за счет проводимых профилактических мероприятий, повышения уровня информированности населения о влиянии факторов риска на состояние здоровья, что приведет к поэтапному снижению госпитализации на 10-15%;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снижено количество вызовов и повышено качество оказания скорой медицинской помощи за счет расширения объема помощи на уровне ПМСП;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к 2007 году организации ПМСП будут обеспечены квалифицированным врачебным и средним медицинским персоналом и оснащены оборудованием в соответствии с нормативами;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будут устранены диспропорции в оказании медицинской помощи на основе перераспределения части объемов из стационарного сектора в амбулаторный, эффективного использования стационарозамещающих технологий;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внедрена эффективная система управления качеством медицинских услуг;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повысятся доступность, эффективность и преемственность медицинской помощи на всех этапах ее оказания; будут усовершенствована система финансирования, устранен дефицит финансирования гарантированного объема бесплатной медицинской помощи, внедрены механизмы взаиморасчетов между субъектами отрасли;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повысится эффективность использования средств государственного бюджета и населения на здравоохранение, при этом существенно снизится уровень неформальных платежей;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создана единая информационная система здравоохранения;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повысится индекс здоровья женщин репродуктивного возраста и детей, стабильно снизятся показатели материнской и младенческой смертности, к 2007 году снизится материнская смертность с 107,0 в 2003 году до 50,0 на 100 тысяч живорожденных и младенческая смертность с 15,2 до 13,0 на 1000 живорожденных;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стабилизируется ситуация по социально значимым заболеваниям, снизится уровень инфекционных и неинфекционных заболеваний;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снизится заболеваемость туберкулезом с 217,7 в 2003 году до 200,0 на 100 тыс. человек населения к 2007 году;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заболеваемость инфекциями, передающимися преимущественно половым путем, будет ежегодно снижаться на 10%;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повысится эффективность государственного регулирования в сфере обращения лекарственных средств;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будут внедрены современные методы диагностики и международные стандарты лечения;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будет проведена гармонизация документов государственной системы санитарно-эпидемиологического нормирования с международными стандартами;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улучшится материально-техническая база организаций медицинского образования, будут усовершенствованы программы подготовки и переподготовки медицинских кадров, повысятся требования к обучению в медицинских колледжах. За счет внедрения механизмов закрепления кадров, увеличения приема в медицинские вузы и колледжи по государственному заказу будет решена проблема кадровой обеспеченности отрасли;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существенно повысится качество подготовки и переподготовки медицинских работников, будут подняты их социальный статус и престиж в обществе.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К 2007 году на оказание ПМСП будет выделено 35 % от средств, предусмотренных на здравоохранение.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План мероприятий по реализации Программы реформирования и развития здравоохранения Мангистауской области 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9476"/>
        <w:gridCol w:w="2956"/>
      </w:tblGrid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Реформирование и развитие системы организации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ГОБМП в соответствии с Законом Республики Казахстан от 9 ноября 2004 года N 602 (без учета капитальных затрат),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  решение областного маслихата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дополнительные затраты, направленные на обеспечение лекарственными средствами больных соматическими заболеваниями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выравнивание расходов на медицинские услуги между районами и городом области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мониторинг использования дополнительных затрат, направляемых на ГОБМП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Правительству  Республики Казахстан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Реорганизовать ГККП "Областная стоматологическая поликлиника" путем создания ГККП "Областная взрослая стоматологическая поликлиника" и ГККП "Областная детская стоматологическая поликлиника"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Реорганизовать ГККП "Центр амбулаторной хирургии" в г.Актау путeм слияния с ГККП "Актауская городская поликлиника"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    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ГУ "Семейная врачебная амбула-тория села Бостан Каракиянского района"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Оснастить сельские и городские государственные организации ПМСП медицинским оборудованием, изделиями медицинского назначения в соответствии с нормативами, в том числе: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 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фельдшерские пункты, фельдшерско-акушерские пункты, женские консультации (кабинеты);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(семейные) врачебные амбулатории, поликлиники при центральных районных и районных больницах, на селе станции (отделения) скорой и неотложной медицинской помощи;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поликлиники и семейные врачебные амбулатории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государственные организации ПМСП санитарным автотранспортом в соответствии с нормативами, в том числе:                    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(семейные) врачебные амбулатории, поликлиники;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поликлиники и семейные врачебные амбулатории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службы скорой и неотложной медицинской помощи санитарным автотранспортом в соответствии с нормативами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 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Довести уровень оснащeнности районных,  городских и областных больниц до минимального норматива оснащения медицинским оборудованием и изделиями медицинского назначения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Укомплектовать медицинские организации ПМСП медицинскими кадрами в соответствии с типовыми штатами, в том числе специалистами медико-профилактического профиля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дальнейшее развитие медицинской статистики, в том числе: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организационно-методические отделы в городских и районных поликлиниках;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в ОКВД, СЛПУ, ОНД кабинеты медицинской статистики;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в МОБ, ОДБ, ОИБ и ОПЦ отделения медицинской статистики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динамическому наблюдению, диспансеризации и оздоровлению сельских жителей и детей 12-18 лет по результатам профилактических осмотров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Решить вопрос строительства в г. Актау консультативно-диагностического центра на 100 посещений в смену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среднесрочный план социально- экономического развития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Решить вопрос строительства объектов ПМСП на дачных участках г.Актау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среднесрочный план социально- экономического развития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больницы скорой медицинской помощи  на 150 коек  в г. Актау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Решить вопрос строительства лечебно-диагностического корпуса онкологического диспансера в г.Актау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среднесрочный план социально- экономического развития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согласно Перечню местных инвестиционных проектов: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среднесрочный план социально- экономического развития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под размещение отделений центральной городской больницы в г.Жанаозен;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ФАП с жильем для медработников в с.Акшимрау Мангистауского района;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ФАП в с. Толеп Бейнеуского района;             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районной поликлинике в с.Бейнеу Бейнеуского района;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ФАП в с.Турыш Бейнеуского района;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ФАП с жильем в с.Кызыласкер Бейнеуского района;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для филиала участковой больницы п.Мангистау (в п.Кызыл-Тюбе г.Актау);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ФАП в с.Тельман Тупкараганского района;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областному противотуберкулезному санаторию в с.Тущибек Мангистауского района;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СВА в с.Бостан Каракиянского района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50 коек в п.Шетпе Мангистауского района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30 коек в г.Форт-Шевченко Тупкараганского района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капитальный ремонт и ма-териально-техническое оснащение организа-ций здравоохранения области согласно Региональной программе "Капитальный ремонт и материально-техническое оснащение объектов здравоохранения Мангистауской области на 2005-2007 годы", утвержденной сессией областного маслихата, в том числе: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оснащение, в том числе приобретение компьютерной и множительной техники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специалистами ПМСП мероприятий по пропаганде здорового образа жизни и профилактике заболеваний среди населения в объеме не менее 4-х часов в месяц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ОУЗ, 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номенклатуру, стандарты, типовые штаты и штатные нормативы организаций службы формирования здорового образа жизни в соответствие с нормативами, утвержденными приказом МЗ от 30 декабря 2003 года N 979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Укрепить материально-техническую базу ОЦПФЗОЖ: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множительной техникой;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агитационной автомашины;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здания для ОЦПФЗОЖ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  Межсекториальный подход к охране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Координационный совет по вопросам охраны здоровья населения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решение областного маслихата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совместные мероприятия по актуальным вопросам охраны: здоровья, в том числе: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предупреждению и снижению травматизма;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предупреждению и распространению туберкулеза, венерических и других заболеваний, представляющих опасность для окружающих, в том числе, лицами, освобожденными из мест лишения свободы;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предупреждению и снижению заболеваемости глаукомой и миопией;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стоматологическими заболеваниями (кариес и др);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заболеваемости психическими и поведенческими расстройствами, в том числе, вызванными употреблением психоактивных веществ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Усовершенствовать службы реабилитации и паллиативной помощи, включая организацию хосписов и больниц сестринского ухода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Совершенствование системы управления здравоохранением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периодические протоколы диагностики и лечения заболеваний на амбулаторно-поликлиническом уровне и в стационарах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единую информационную систему здравоохранения области             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РК, 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областной информационно-аналитический центр в г.Актау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обл. 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  Охрана здоровья матери и ребенка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организации родовспоможения сурфактантом для лечения и профилактики дистресс-синдрома у недоношенных детей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детей от 1 года до 5-ти летнего возраста бесплатными лекарственными средствами на амбулаторном уровне лечения в соответствии с утвержденным Перечнем.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беременных женщин железо и йодосодержащими препаратами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Довести уровень оснащенности детских и  родовспомогательных организаций до минимального норматива оснащения медицинским оборудованием и изделиями медицинского назначения.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Приобрести передвижной рентген-аппарат для Областного перинатального центра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детей и подростков, находящихся на диспансерном учете лекарственными средствами при амбулаторном лечении хронических заболеваний в соответствии с утвержденным Перечнем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Приобрести оборудование и расходные материалы для проведения скрининговой аттестации психофизических нарушений у детей от 0 до 3 лет жизни.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детей в возрасте от 0 до 3 лет бесплатным специализированным детским и лечебным питанием.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 заинтересованными ведомствами проведение текущей переписи населения, активного выявления незарегистрированного населения, домов и улиц без условных обозначений.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пренатальной (дородовой) диагностики и профилактики наследственных и врожденных заболеваний у детей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проведение профилактических медицинских осмотров с последующим динамическим наблюдением и оздоровлением следующих категорий населения ежегодно, в том числе: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репродуктивного возраста 20-34 лет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репродуктивного возраста 35-49 лет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репродуктивного возраста 15-19 лет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(декретированного возраста), подростки от 15 до 18 лет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Совершенствование профилактики, диагностики, лечения и реабилитации социально-значимых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профилактике наиболее распространенных неинфекционных заболеваний (артериальная гипертензия, диабет, астма, онкологические заболевания и др.)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Улучшить выявление заболеваемости психическими и наркологическими расстройствами, злокачественными новообразованиями, болезней, передаваемых половым путем.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базу данных в ЕДЦ о лицах, состоящих на учете в областном центре по профилактике и борьбе со СПИДом, департаменте государственного санитарно-эпидемиологического надзора, областном кожно-венерологическом диспансере, областном психоневрологическом диспансере, областном наркологическом диспансере и областном противотуберкулезном диспансере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Лекарственное обеспечение населения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доступность лекарственных средств согласно списку основных (жизненно-важных) лекарственных средст в рамках ГОБМП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контроль за качеством лекарственных средств, закупаемых на средства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инструкция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выделение штатных единиц специалистов с фармацевтическим образованием,  ответственных за хранение и распространение лекарственных средств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ответственность руководителей за рациональное использование лекарственных средств, внедрение формулярной системы обеспечения лекарственными средствами, выписывание рецептов.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противодеиабетическими препаратами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лекарственными средствами на льготных условиях отдельные категории граждан (на амбулаторном уровне) согласно перечню, утвержденному уполномоченным органом в области здравоохранения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  Санитарно-эпидемиологическое благополучие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капитальные и текущие ремонты с целью приведения площадей, инженерных коммуникаций, систем вентиляций, отдельных помещений в соответствие с санитарно-гигиеническими требованиями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текущие ремонты зданий ДГСЭН и УГСЭН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реконструкцию с капитальным ремонтом лаборатории особо-опасных инфекций ЦСЭЭС с  целью совершенствования и создания оптимальных условий для лабораторной диагностики особо-опасных  инфекций, ликвидации последствий биологического терроризма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централизованный закуп вакцин и других медицинских иммунобио-логических препаратов для проведения иммунопрофилактики населения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модернизацию областного и районных филиалов ЦСЭЭ: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 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ОЦСЭЭ;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районных и 1 городского филиала ОЦСЭЭ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плановую иммунизацию среди групп "риска" в количестве 52 тыс.человек с целью профилактики и недопущения роста заболеваний гриппа по области.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Прививать ежегодно около 10 тыс. детей против вирусного гепатита "А", учитывая увеличивающуюся рождаемость и высокую положительную миграцию населения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иммунизацию 56400 детей в возрасте до 14 лет с целью профилактики и недопущения заболеваний вирусным гепатитом "А".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провести массовую иммунизацию населения области в количестве 38275 человек против кори и краснухи в рамках Национальной компании иммунизации (НКИ):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обучающий семинар для медицинских работников области, привлеченных для проведения НКИ;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семинар с областным и районным СМИ по пропаганде НКИ;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еженедельный мониторинг готовности городов и районов к проведению НКИ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улучшению водообеспечения населения в рамках регональной программы по Мангистауской области "Питьевая вода" на 2003-2010 годы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ежегодно смотр готовности объектов водоснабжения городов и районов к работе в весенне-летний период для обеспечения подачи населению области питьевой воды гарантированного качества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пункты раздачи детских молочных смесей с целью профилактики ОКИ среди детей до 1 года и обеспечения их рациональным питанием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ежегодную профилактическую дезинфекцию eмкостей и территорий в весене-летний период с целью профилактики ОКИ, холеры и др. инфекционных заболеваний на территории дачных участков г.Актау и г.Жанаозен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ежегодную вакцинацию против чумы декретированного контингента (сельс-кие жители, нефтянники, строители, меди-цинские работники) с целью профилактики заболеваний чумы среди населения, проживающего на энзоотичной территории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                             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защитные зоны путeм полевой дезинфекции и дератизации в местах выявления острых эпизоотий чумы.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Решить вопрос строительства санитарно-карантинных пунктов в местах пересечения государственной границы Республики Казахстан с целью недопущения завоза и распространения на территории области особоопасных инфекций и не безопасных для здоровья населения продуктов питания, в том числе: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Республики Казахстан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санитарно-карантинный пост "Тажен" (на участке государственной границы Республики Казахстан с Республикой Узбекистан);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санитарно-карантинный пост "Темир-Баба" (на участке государственной границы Республики Казахстан с Республикой Туркменистан);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санитарно-карантинный пост "Баутино Тенiз порты" (Тупкараганский район)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ежегодно смотр готовности пищевых объектов к работе в весенне-летний период с целью усиления санитарно-гигиенического контроля за условиями приготовления, реализацией и завоза пищевых продуктов питания.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ТЭО строительства  специальных установок по утилизации отходов медицинских организаций в соответствии с санитарно-эпидемиологическими требованиями и решить вопрос финансирования проектов: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г.Актау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г.Жанаозен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типовой номенклатуре лабораторных исследований для ЦСЭЭ на областном и районных уровнях с целью качественного проведения санитарно-гигиенического контроля за объектами внешней среды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представить предложения по новым штатным нормативам областного и районных (городского) органов и органи-заций государственного санэпиднадзора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представить предложения по качественной оценке деятельности госу-дарственной санитарно-эпидемиологичес-кой службы с целью внедрения мониторинга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ситуации по разработке проекта приказа МЗ по организации внедрения инфекционного контроля в медицинских учреждениях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пропаганду медицинских знаний среди населения через СМИ в целях профилактики ОКИ, особоопасных заболеваний и не безопасной для здоровья населения продукции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  Подготовка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 сельских объектах закрепление медицинских кадров здравоохранения путем выделения квартир, материального стимулирования работников ПМСП в том числе: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Бейнеуский район - 19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Мангистауский район - 19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Тупкараганский район - 16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Каракиянский район - 16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прием в медицинские колледжи по государственному заказу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повышение квалификации и переподготовку врачей общей практики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переподготовку кадров по вопросам менеджмента в области здравоохранения, управления ресурсами и финансирования отрасли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повышение квалификации и переподготовку специалистов по ПФЗОЖ, в первую очередь организаций ПМСП сельского здравоохранения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закрепление кадров в меди-цинских организациях путем строительства общежитий малосемейного типа, выделение квартир из коммунального жилья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механизм выделения средств из местного бюджета для материального стимулирования работников ПМСП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вопросы ПФЗОЖ, профилактики заболеваний и укрепления здоровья в программы проводимых конференций, семинаров, совещаний и выступления в СМИ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работу по ПФЗОЖ с использованием наглядных, информационно-образовательных, аудио- и видео материалов по ПФЗОЖ, профилактике заболеваний и укреплению здоровья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подготовку и повышение квалификации медицинских кадров на местном уровне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проведение научно-практи-ческой конференции с участием специалистов медицинской науки и практического здравоохранения стран ближнего зарубежья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направление специалистов по обмену в лучшие клиники ближнего и дальнего зарубежья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аттестаций медицинских работников на соответствие занимаемой должности независимо от форм собственности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174"/>
        <w:gridCol w:w="2249"/>
        <w:gridCol w:w="4889"/>
        <w:gridCol w:w="3023"/>
      </w:tblGrid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исполн-и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млн.тенге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ОДЮ, ОСП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ОДЮ, АГП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ОДЮ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распределение и порядок использования будет определен Правительством РК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распреде-ление и порядок использования будет определен Правительством РК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распреде-ление и порядок использования будет определен Правительством РК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распределение и порядок использования будет определен Правительством РК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ЛПО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врачи ЛПО,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г.Актау, ОУЗ, ДАСЖКДХ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г.Актау, ОУЗ, ДАСЖКДХ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    г. Актау, ОУЗ, ДАСЖКДХ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    г.Актау, ОУЗ, ДАСЖКДХ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    г.Актау, ОУЗ, ДАСЖКДХ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ДАСЖКДХ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ДАСЖКДХ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ЛПО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врачи ЛПО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ОФУ, ОЦПФЗОЖ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   2004г.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ОУО, УВД,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распреде-ление и порядок использования будет определен Правительством РК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ОУЗ, ОУС, УВД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ЛПО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врачи ЛПО,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ОЦК, ОЦ СПИД, ДГСЭН, ОКВД, ОПНД, ОПТД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ЛПО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ЛПО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ЛПО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ЛПО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ЛПО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ЛПО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         ОЦСЭЭ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 платных услуг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ДГСЭН,  ОЦСЭЭ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ДГСЭН,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ДГСЭН, ОУЭПТ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ДГСЭН,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ДГСЭН,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декабря 2004 года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2004 года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средств*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ОЦПФЗОЖ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ОЦПФЗОЖ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ОЦПФЗОЖ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ОМО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ОФУ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средств*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гг.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предполагаются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Всего на реализацию данной программы на 2005-2007 годы необходимо - 16 021,7 млн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В том числе на реализацию Региональной программы "Капитальный ремонт и материально-техническое оснащение объектов здравоохранения Мангистауской области" на 2005-2007 годы -  1137,4 млн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865"/>
        <w:gridCol w:w="3094"/>
        <w:gridCol w:w="2080"/>
        <w:gridCol w:w="2295"/>
        <w:gridCol w:w="2311"/>
      </w:tblGrid>
      <w:tr>
        <w:trPr>
          <w:trHeight w:val="9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   средства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5 097,5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6 165,3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16 021,7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1 681,9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12 676,8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1 213,7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ОУЗ - Областное управление здравоохранения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ОФУ - Областное финансовое управление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ОУО - Областное управление образования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УВД - Управление внутренних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ОДЮ - Областной департамент юстиции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ОСП - Областная стоматологическая поликлиника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АГП - Актауская городская поликлиника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ДАСЖКДХ - Департамент архитектуры, строительства, жилищно-коммунального и дорожного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ОЦК - Областной центр крови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ДГСЭН - Департамент государственного санитарно-эпидемиологического надзора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ОПНД - Областной психоневрологический диспансер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ОПТД - Областной противотуберкулезный диспансер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ОКВД - Областной кожно-венерологический диспансер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СЛПУ- Специализированное лечебно-профилактическое учреждение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ОНД - Областной наркологический диспансер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ЛПО - Лечебно-профилактическая организация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ОЦПФЗОЖ - Областной центр по профилактике формирования здорового образа жизни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ОУС - Областное управление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ЕДЦ - Единый диагностический центр ЦСЭЭ - Центр санитарно-эпидемиологической экспертизы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МЗ - Министерство здравоохранения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ГОБМП - Гарантированный объeм бесплатной медицинской помощи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* - Объем бюджетных средств, необходимый для реализации мероприятия, будет уточнен при формировании бюджета на соответствующий финансовый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ПМСП - Первичная медико-санитарная помощь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ГККП - Государственное коммунальное казенное предприятие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СМИ - Средства массовой информации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ОУЭПТ - Областное управление экономики, промышленности и торговли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ОКИ - Острая кишечная инфекция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ТЭО - Технико-экономическое обоснование.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