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da1" w14:textId="af2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единого национального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апреля 2005 года N 143. Зарегистрировано Департаментом юстиции Мангистауской области 13 мая 2005 года за N 1905. Утратило силу постановлением акимата Мангистауской области от 6 августа 2008 года №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6 августа 2008 года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Согласно статьи 35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2004 года N 317 "О введении единого национального тестирования"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Пунктом проведения единого национального тестирования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городе Актау на базе Актауского государственного университета имени Ш. Есенова;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городе Жанаозен на базе Дома культуры "Мунайшы";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селе Шетпе Мангистауского района на базе средней школы имени Б. Жумалиева;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селе Бейнеу Бейнеуского района на базе Детско-юношеской спортивной школы.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Сноска: В пункт 1 внесены изменения - постановлением Акимата Мангистауской области от 26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Создать областную Комиссию по содействию в подготовке и  проведении единого национального тестирования (далее - Комиссия) в составе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Комиссии осуществлять свою деятельность в соответствии с действующим законодательством.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Акимам районов и городов: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доставку учащихся до пунктов проведения единого национального тестирования и обратно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создать районные и городские рабочие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бесперебойную подачу электроэнергии во время проведения единого национального тестирования.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внутренней политики Мангистауской области (Рзаханов А.К.) принять меры для широкого освещения в средствах массовой информации вопросов организации и проведения единого национального тестирования.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Областному управлению внутренних дел (С.Г.Шахманов -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безопасность учащихся по пути следования их в пункты тестирования и обратно, а также хранение и транспортировку экзаменационных материалов для проведения единого национального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круглосуточное дежурство сотрудников по обеспечению общественного порядка в местах проживания выпускников и в пунктах проведения единого национального тестирования.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Департаменту Комитета национальной безопасности по Мангистауской области (Б.К.Ошамбаев - по согласованию) обеспечить безопасность и конфиденциальность доставки экзаменационных материалов единого национального тестирования.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Областному управлению здравоохранения (А.Г.Тулегалиева) обеспечить медицинское обслуживание в местах проживания выпускников и проведения единого национального тестирования.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Дирекции Мангистауской областной телекоммуникации (Д.С.Таубаев - по согласованию) обеспечить бесперебойную работу телефонной связи во время проведения единого национального тестирования.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Контроль за исполнением настоящего постановления возложить на заместителя акима области Г.С.Сейтмаганбетову.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     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2005 года N 143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Комиссии по содействию в подготовке и проведении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национального тестирования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Сейтмаганбетова                   - заместитель акима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Гулнар Сулейменовна           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Жумашев                           - и.о.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Каныбек Бекболатович                образования,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Омирзак Карашаш Ишбергеновна      - начальник отдела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Есболат Кенганович                  среднего и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образования, cекретарь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Члены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Рзаханов Аскар Кийкбаевич         - 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департамента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Нургалиева Халила Хабижановна     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планирования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Утесинов Бекмурат Бухарович       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Ошамбаев Берик Капасович          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безопасности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Тулегалиева Ажар Гиниятуллина     - 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Департамента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Ахметов Ашимжан Сулейменович      - ректор Актауского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имени Ш.Есенова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Шахманов Серик Габдуллинович      - 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управления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