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1bb9" w14:textId="21e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профессионального обучения инвалидов в соответствии с индивидуальной программой реабилитации инвалида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сентября 2005 года N 245. Зарегистрировано Департаментом юстиции Мангистауской области 30 сентября 2005 года N 1921. Прекращено действие по истечении срока, на который постановление было принято (письмо Мангистауского областного акимата от 01 февраля 2013 года № 08-18-185)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  постановление было принято (письмо Мангистауского областного акимата от 01.02.2013 № 08-18-185).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от 13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Казахстан", с решениями Мангистауского областного маслихата от 12 апреля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18/178 </w:t>
      </w:r>
      <w:r>
        <w:rPr>
          <w:rFonts w:ascii="Times New Roman"/>
          <w:b w:val="false"/>
          <w:i w:val="false"/>
          <w:color w:val="000000"/>
          <w:sz w:val="28"/>
        </w:rPr>
        <w:t>"О региональной программе реабилитации инвалидов Мангистауской области на 2002 - 2005 годы", от 8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8/126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2005 год" и в целях организации профессионального обучения инвалидов в соответствии с индивидуальной программой реабилитации инвалида,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профессионального обучения инвалидов в соответствии с индивидуальной программой реабилитации инвалида.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координации занятости и социальных программ Мангистауской области (Баужанова А.) обеспечить организацию профессионального обучения инвалидов в соответствии с индивидуальной программой реабилитации инвалида.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 Мангистауской области (Альбекова М.Б.) обеспечить своевременное финансирование расходов на эти цели за счет средств областного бюджета.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Турысбекова М.К.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Аким области                      Б. Палымбетов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Мангистауской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 сентября 2005г. N 245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профессионального обучения инвалидов в соответствии с индивидуальной программой реабилитации 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от 23 января 2001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от 13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Казахстан", с решениями Мангистауского областного маслихата от 12 апреля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18/178 </w:t>
      </w:r>
      <w:r>
        <w:rPr>
          <w:rFonts w:ascii="Times New Roman"/>
          <w:b w:val="false"/>
          <w:i w:val="false"/>
          <w:color w:val="000000"/>
          <w:sz w:val="28"/>
        </w:rPr>
        <w:t>"О региональной программе реабилитации инвалидов Мангистауской области на 2002-2005 годы" и от 8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8/126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2005 год" и определяют порядок организации профессиональногообучения инвалидов в соответствии с индивидуальной программой реабилитации инвалида.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Профессиональное обучение (далее - обучение) инвалидов в соответствии с индивидуальной программой реабилитации инвалида организовывается в учебных заведениях, находящихся на территории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Обучению подлежат инвалиды согласно индивидуальной программы реабилитации инвалида, проживающие 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обучения инвалидов осуществляется за счет средств областного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на организацию обучения инвалидов предусматриваются ежегодно решением областного маслихата об областном бюджете на предстоящий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Уполномоченным органом по организации обучения инвалидов является департамент координации занятости и социальных программ Мангистауской области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Учебное заведение для обучения инвалидов определяется уполномоченным органом в соответствии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Изменения и дополнения в настоящие Правила вносятся на основании постановления акимата Мангистауской области.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обучения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Инвалиды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справки об освидетельствовании инвалидности;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индивидуальная программа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заявлений ведется уполномоченным органом на основе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Списки обучающихся инвалидов подписываются руководителем уполномоченного органа.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Финансирование расходов на обучение инвалидов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На основании заключенного договора, департамент финансов области в соответствии с планом финансирования по платежам перечисляет на расчетный счет уполномоченному органу средства дляобучения инвалидов согласно утвержденных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заключенного договора Уполномоченный орган перечисляет эти средства на расчетный счет учебного заведения.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 4. Ведение учета и отчетности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Уполномоченный орган выдает направление в учебное заведение на каждого инвалида. После окончания учебы учебное заведение выдает корешки от направления, с отметкой периода обучения и выдает сертификаты (свидетельства) по специальностям.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Контроль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Контроль за целевым использованием бюджетных средств на обучение инвалидов осуществляется контрольным органом согласно действующего законодательства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