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d87a" w14:textId="964d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административно-территориальные устройства села Умирзак города Актау и села Мангистау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сентября 2005 года № 12/214 и постановление акимата Мангистауской области от 21 сентября 2005 года № 265. Зарегистрировано Департаментом юстиции Мангистауской области 17 октября 2005 года за № 1926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Мангистауского областного маслихата от 26.02.2016 </w:t>
      </w:r>
      <w:r>
        <w:rPr>
          <w:rFonts w:ascii="Times New Roman"/>
          <w:b w:val="false"/>
          <w:i w:val="false"/>
          <w:color w:val="ff0000"/>
          <w:sz w:val="28"/>
        </w:rPr>
        <w:t>№ 32/484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акимата Мангистауской области от 26.02.2016 № 59(вводится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4 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с учетом мнения Актауского городского маслихата и акимата города Актау,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административно-территориальное устройство села Умирзак города Актау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отнести территории садово-ороднических товариществ "Синтез", "Дружба", "Мичиринец", "Прогресс", "Химик", "Горняк", "Электрик", "Каламкас", "Заозерный", "Коктем", "Энергетик" к категории "село";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включить вышеуказанные территории в состав села Умирзак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Мангистауского областного маслихата от 26.02.2016 </w:t>
      </w:r>
      <w:r>
        <w:rPr>
          <w:rFonts w:ascii="Times New Roman"/>
          <w:b w:val="false"/>
          <w:i w:val="false"/>
          <w:color w:val="ff0000"/>
          <w:sz w:val="28"/>
        </w:rPr>
        <w:t>№ 32/484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Мангистауской области от 26.02.2016 № 59(вводится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Внести в административно-территориальное устройство села Мангистау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отнести территории садово-огороднических товариществ "Металлург", "Гранит" и приозводственного кооператива "Маржан-21 век" к категории "село";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включить вышеуказанные территории в состав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Мангистауского областного маслихата от 26.02.2016 </w:t>
      </w:r>
      <w:r>
        <w:rPr>
          <w:rFonts w:ascii="Times New Roman"/>
          <w:b w:val="false"/>
          <w:i w:val="false"/>
          <w:color w:val="ff0000"/>
          <w:sz w:val="28"/>
        </w:rPr>
        <w:t>№ 32/484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Мангистауской области от 26.02.2016 № 59(вводится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и постановление вступают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