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b6eb3" w14:textId="fbb6e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возмещении транспортных расходов медицинским работникам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28 сентября 2005 года № 273. Зарегистрировано Департаментом юстиции Мангистауской области 21 октября 2005 года № 1929. Утратило силу постановлением акимата Мангистауской области от 29 мая 2017 года № 136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акимата Мангистауской области от 29.05.2017 </w:t>
      </w:r>
      <w:r>
        <w:rPr>
          <w:rFonts w:ascii="Times New Roman"/>
          <w:b w:val="false"/>
          <w:i w:val="false"/>
          <w:color w:val="ff0000"/>
          <w:sz w:val="28"/>
        </w:rPr>
        <w:t>№ 136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Законами Республики Казахстан " О местном государственном 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" О системе здравоохранения" </w:t>
      </w:r>
      <w:r>
        <w:rPr>
          <w:rFonts w:ascii="Times New Roman"/>
          <w:b w:val="false"/>
          <w:i w:val="false"/>
          <w:color w:val="000000"/>
          <w:sz w:val="28"/>
        </w:rPr>
        <w:t xml:space="preserve"> и решением областного маслихата от 8 декабря 2004 года </w:t>
      </w:r>
      <w:r>
        <w:rPr>
          <w:rFonts w:ascii="Times New Roman"/>
          <w:b w:val="false"/>
          <w:i w:val="false"/>
          <w:color w:val="000000"/>
          <w:sz w:val="28"/>
        </w:rPr>
        <w:t>№ 8/126</w:t>
      </w:r>
      <w:r>
        <w:rPr>
          <w:rFonts w:ascii="Times New Roman"/>
          <w:b w:val="false"/>
          <w:i w:val="false"/>
          <w:color w:val="000000"/>
          <w:sz w:val="28"/>
        </w:rPr>
        <w:t xml:space="preserve"> " О областном бюджете на 2005 год",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прилагаемый перечень медицинских работников, деятельность которых связана с разъездным характером, имеющих право на возмещение транспортных расходов в общественном транспорте,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Департаменту финансов Мангистауской области обеспечить своевременное финансирование денежных средств.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Департаменту здравоохранения Мангистауской области обеспечить целевое использование выделенных средств.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Контроль за исполнением настоящего постановления возложить на заместителя акима области Турысбекова М.К.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Настоящее постановление вводится в действие со дня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Палымбетов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Турысбеков М.К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Сахимов А.У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Кабашев А.Т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Альбекова М.Б      Директор Департамента финансов Мангистауской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Нургалиева Х.Х      Директор Департамента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экономики и бюджетного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планирования Мангистауской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Исп.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Тулегалиева А.Г      Директор Департамента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Мангистауской области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28" сентября 2005 года № 273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медицинских работников, деятельность которых   связана с разъездным характером, имеющих право на возмещение транспортных расходов.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Участковые врачи: терапевты, педиатры поликлиник, участковые фтизиатры, фтизиопедиаторы противотуберкулезных диспансеров и туберкулезных больниц города Актау и города Жанаозен.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Участковые медицинские сестры терапевтических и педиатрических участков поликлиник, участковых медицинских сестер фтизиатрического профиля противотуберкулезных диспансеров и туберкулезных диспансеров и туберкулезных больниц города Актау и города Жанаозен.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Участковые акушерки поликлиник городов Актау и Жанаозен. 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