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0830" w14:textId="1b90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городского маслихата от 23 декабря 2004 года N 12/92 "Об утверждении Правил назначения и оказания единовременной материальной помощи и ежемесячной доплаты", зарегистрированное в департаменте юстиции 4 февраля 2005 года N 1849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30 сентября 2005 года N 19/150. Зарегистрировано Управлением юстиции города Актау Мангистауской области 14 октября 2005 года за N 13. Утратило силу - решением Актауского городского маслихата от 28 сентября 2006 года № 28/257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Сноска.Утратило силу решением Актауского городского маслихата от 28.09.2006 № 28/257.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53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 связи с уточнением городского бюджета на 2006 год,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Внести в решение городского маслихата от 23 декабря 2004 года N </w:t>
      </w:r>
      <w:r>
        <w:rPr>
          <w:rFonts w:ascii="Times New Roman"/>
          <w:b w:val="false"/>
          <w:i w:val="false"/>
          <w:color w:val="000000"/>
          <w:sz w:val="28"/>
        </w:rPr>
        <w:t>12/92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оказания единовременной материальной помощи и ежемесячной доплаты" (зарегистрировано в департаменте юстиции 4 февраля 2005 года N 1849, опубликовано в газетах "Мангистау" от 3 марта 2005 года N 42-43 (6633) и "Огни Мангистау" от 15 марта 2005 года N 48 (9335), с внесенными изменениями и дополнениями: от 24 марта 2005 года N 14/118 "О внесении изменений и дополнений в решение городского маслихата от 23 декабря 2004 года N 12/92 "Об утверждении Правил назначения и оказания единовременной материальной помощи и ежемесячной доплаты", зарегистрированное в департаменте юстиции 4 февраля 2005 года N 1849" (зарегистрировано в департаменте юстиции 13 апреля 2005 года N 1897, опубликовано в газетах "Мангистау" от 23 апреля 2005 года N 75 (6665) и "Огни Мангистау" от 28 апреля 2005 года N 74-75 (9361-9362), от 18 апреля 2005 года N 15-124 "О внесении  изменений в решение городского маслихата от 23 декабря 2004 года N 12/92 "Об утверждении Правил назначения и оказания единовременной материальной помощи и ежемесячной доплаты", зарегистрированное в департаменте юстиции 4 февраля 2005 года N  1849" (зарегистрировано в Актауском городском управлении юстиции 26 апреля 2005 года N 11-1-3, опубликовано в газете "Мангистау" от 26 мая 2005 года N 94-95 (6685))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подпункт 5-1).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городского маслихата "О внесении изменений в решение городского маслихата от 23 декабря 2004 года N 12/92 "Об утверждении Правил назначения и оказания единовременной материальной помощи и  ежемесячной  доплаты", зарегистрированное в департаменте юстиции 4 февраля 2005 года N 1849" от 18 апреля 2005 года N 15/124 (зарегистрировано в Актауском городском управлении юстиции 26 апреля 2005 года N 11-1-3, опубликовано в газете "Мангистау" от 26 мая 2005 года N 94-95 (6685)).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 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К.Жанабаев                                  У. Сидыкова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