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de91" w14:textId="9afd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вокруг территории Наурзумского государственного природного заповедника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октября 2005 года № 336. Зарегистрировано Департаментом юстиции Костанайской области 1 ноября 2005 года за № 3514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акимата Костанайской области от 07.04.2011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2004 года № 79 "О предоставлении земельных участков в постоянное землепользование государственному учреждению "Наурзумский государственный природный заповедник" Комитета лесного и охотничьего хозяйства Министерства сельского хозяйства Республики Казахстан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Костанайской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охранную зону вокруг территории Наурзумского государственного природного заповедника и на землях землепользователей, находящихся в границах вышеуказанного заповедника шириной не менее 2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116726,5 гектара (из них 80835 гектаров в Наурзумском районе и 35891,5 гектара в Аулиекольском районе) без изъятия у землепользователей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Костанайской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требуется соблюдать режим охранных зон государственных природных заповедников,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акимата Костанайской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Сроки проведения сельскохозяйственных работ: сенокошение, пастьба скота и иных работ согласовываются землепользователями с администрацией заповедника.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согласованию с заинтересованными сторонами и акиматами на территории охранной зоны могут выделяться участки по размещению объектов инфрастуктуры, необходимой для развития туризма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Костанайской области Садуакасова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Костанайской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                 С. Кулагин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