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e5cd" w14:textId="7f0e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14 января 2005 года N 1 "Об утверждении Правил предоставления в аренду государственного коммунального имущества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ноября 2005 года N 380. Зарегистрировано департаментом юстиции Костанайской области 13 декабря 2005 года за N 3525. Утратило силу - Постановлением акимата Костанайской области от 6 августа 2010 года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- Постановлением акимата Костанайской области от 06.08.2010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с пунктом 17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Перечня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уполномоченных государственных органов, ответственных за взимание неналоговых поступлений, утвержденного постановлением Правительства Республики Казахстан от 10 декабря 2004 года N 1303, акимат Костанайской области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14 января 2005 года N 1 "Об утверждении Правил предоставления в аренду государственного коммунального имущества Костанайской области" (номер государственной регистрации 3300, "Костанайские новости" от 15 февраля 2005 года N 23, "Костанай таны" от 2 февраля 2005 года N 12)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5 Правил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"Размер годовой арендной платы за использование 1 квадратного метра (кв.м.) нежилого помещения в жилых домах и в зданиях производственно-хозяйственного назначения определяется на основе ставки месячного расчетного показателя и рассчитывается с учетом коэффициентов.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Арендная плата в год за использование 1 кв.м. помещений рассчитывается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Ап = Рп 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*S, где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- арендная плата в год;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Рп - базовая ставка арендной платы (1 месячный расчетный показатель);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коэффициент, учитывающий территориальную принадлежность здания;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коэффициент, учитывающий месторасположение объекта в городе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коэффициент, учитывающий тип помещения;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 - площадь арендуемого помещения (кв.м.).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Коэффициент, учитывающий территориальную принадлежность здания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3"/>
        <w:gridCol w:w="1313"/>
      </w:tblGrid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Территориальная зона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области (кроме города Житикара и города Аркалык)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2,3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области (включая город Житикара и город Аркалык)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1,6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Коэффициент, учитывающий месторасположение объекта в городе Костанай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3"/>
        <w:gridCol w:w="1293"/>
      </w:tblGrid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Месторасположение объекта в городе Костанай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(за исключением Сити-центра) в границах улиц Каирбекова-Темирбаева (включая привокзальную площадь), Павлова-Шевченко 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Районы города: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Сити-центр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комбинат железобетонных изделий (КЖБИ)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камвольно-суконный комбинат (КСК)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районы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Коэффициент, учитывающий тип помещения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53"/>
        <w:gridCol w:w="1313"/>
      </w:tblGrid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 помещения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3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Отдельно стоящее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Пристроенное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Полуподвальное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0,85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Подвальное 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0,70 </w:t>
            </w:r>
          </w:p>
        </w:tc>
      </w:tr>
      <w:tr>
        <w:trPr>
          <w:trHeight w:val="90" w:hRule="atLeast"/>
        </w:trPr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Складское 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0,60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помещений, расположенных в сельской местности, площадь которых составляет 250 кв.м. и более, при расчете арендной платы применяется понижающий коэффициент 0,7.";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6 Правил дополнить абзацем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передаче в аренду водопроводов государственным коммунальным предприятиям применять нулевую арендную ставку.";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пункте 7 Правил после слов "С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годовая базовая ставка" дополнить формулой  "(Рп*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*К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подпункте 1 пункта 19 после слова "устава" исключить слова "заверенного нотариально".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Костанайской области Рау А.П.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Члены акимата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