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08ba" w14:textId="9d40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(IX сессия, III созыв) от 24 декабря 2004 года N 72/9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марта 2005 года N 2/10. Зарегистрировано Департаментом юстиции Павлодарской области 11 марта 2005 года за N 2915.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Республики Казахстан" и подпункта 1) пункта 2 статьи 111, пунктом 1 статьи 115 Бюджетного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N 548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 решение областного маслихата (IX сессия, III созыв) от 24.12.2004 года N 72/9 "Об областном бюджете на 2005 год" (зарегистрировано в департаменте юстиции за N 2832 от 29 декабря 2004 года, опубликованное в газете "Сарыарка самалы" от 12 февраля 2005 года N 17, в газете "Звезда Прииртышья" от 11 января 2005 года N 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Утвердить областной бюджет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доходы - 21493460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 - 10257832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- 24746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официальных трансфертов - 11210882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затраты - 22162964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операционное сальдо - 669504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чистое бюджетное кредитование - 152800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 - 362000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 - 209200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сальдо по операциям с финансовыми активами - 19410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приобретение финансовых активов - 19410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дефицит бюджета - 841714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финансирование дефицита бюджета - 841714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займов - 1804000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- 1017812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движение остатков бюджетных средств - 55526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пунктами 4-1, 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"4-1. Установить на 2005 год размеры трансфертов, передаваемых из областного бюджета бюджету Лебяжинского района на погашение кредиторской задолженности по строительству школы в селе Ямышево в сумме 13660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4-2. Установить на 2005 год размеры трансфертов, передаваемых из областного бюджета бюджетам городов и районов на выплату материальной помощи гражданам, проработавшим в период войны (с 22 июня 1941 года по 9 мая 1945 года) не менее шести месяцев, в общей сумме 73780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Аксу             7555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Павлодара        34155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города Экибастуза       10095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Актогайского района     1835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Баянаульского района    1840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Железинского района     2410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Иртышского района       2245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Качирского района       2965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Лебяжинского района     1710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Майского района         1435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Павлодарского района    2430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Успенского района       2245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Щербактинского района   2860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"6442393" заменить на цифру "6523513",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"5655471" заменить на цифру "5736591";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"5-1. Сохранить повышение на 25 процентов окладов и тарифных ставок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"100000" заменить на цифру "151110";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"12. Настоящее решение вступает в силу с момента государственной регистрации в органах юстиции, за исключением пункта 5-1, который вступает в силу с 1 января 2005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приложения 1, 2 к указанному решению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Б. Адильханов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 сессия, III созыв) от 4 марта 2005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2/10 "О внесении изменений в решение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00"/>
        <w:gridCol w:w="776"/>
        <w:gridCol w:w="993"/>
        <w:gridCol w:w="7524"/>
        <w:gridCol w:w="23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21 493 460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10 257 832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8 753 555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1 504 277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1 503 816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1 425 912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24 746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14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2 191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11 210 882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6 523 513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4 687 369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4 687 369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1 350 557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2 077 925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82"/>
        <w:gridCol w:w="825"/>
        <w:gridCol w:w="922"/>
        <w:gridCol w:w="7262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 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22 162 964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289 902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16 722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273 180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273 180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55 827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55 827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68 177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68 177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10 063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10 063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50 468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50 468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1 310 522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1 310 522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1 310 522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1 074 911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3 552 167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1 445 431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359 611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281 619
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 одаренных в спорте детей в специализированных организациях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1 085 820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290 461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103 373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436 567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
</w:t>
            </w:r>
          </w:p>
        </w:tc>
      </w:tr>
      <w:tr>
        <w:trPr>
          <w:trHeight w:val="11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107 057
</w:t>
            </w:r>
          </w:p>
        </w:tc>
      </w:tr>
      <w:tr>
        <w:trPr>
          <w:trHeight w:val="14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 и учебно - методических комплексов для обновления библиотечных фондов  государственных учреждений общего среднего образования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 среднего общего образования 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542 600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542 600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311 463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35 281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276 182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276 182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76 071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52 614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1 176 602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1 176 602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1 012 720
</w:t>
            </w:r>
          </w:p>
        </w:tc>
      </w:tr>
      <w:tr>
        <w:trPr>
          <w:trHeight w:val="8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 вводимых объектов образования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8 057 709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3 032 638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3 032 638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3 032 638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923 176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429 802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320 137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493 374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171 494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318 845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1 487 983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1 487 983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1 487 983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1 551 625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1 551 625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1 551 625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256 046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256 046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233 850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806 241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806 241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723 190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497 236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275 391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275 391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221 845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221 845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164 870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164 870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9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
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областного значения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 программ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14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 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2 765 365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2 348 550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2 348 550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 государственного коммунального жилищного фонда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 бюджетам районов (городов областного значения) на развитие системы водоснабжения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416 815
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817 717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298 476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298 476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282 771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282 771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
</w:t>
            </w:r>
          </w:p>
        </w:tc>
      </w:tr>
      <w:tr>
        <w:trPr>
          <w:trHeight w:val="8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241 278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207 160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31 146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
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12 316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28 810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28 810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
</w:t>
            </w:r>
          </w:p>
        </w:tc>
      </w:tr>
      <w:tr>
        <w:trPr>
          <w:trHeight w:val="8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38 935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38 935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 и птицеводства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50 768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50 768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212 666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212 666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501 034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150 134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150 134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(междугородным) сообщениям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131 134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423 905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365 207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251 110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108 097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3 094 129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3 094 129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3 094 129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-669 504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209 200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209 200
</w:t>
            </w:r>
          </w:p>
        </w:tc>
      </w:tr>
      <w:tr>
        <w:trPr>
          <w:trHeight w:val="11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19 410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19 410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предприятий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 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 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-1 017 812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-1 017 812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 сессия, III созыв) от 4 марта 2005 года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2/10 "О внесении изменений и дополнений в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(IX сессия, III созыв)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 2004 года N 72/9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программ развития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дополнениями)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10"/>
        <w:gridCol w:w="792"/>
        <w:gridCol w:w="792"/>
        <w:gridCol w:w="98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 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 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8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 государственного коммунального жилищного фонда 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
</w:t>
            </w:r>
          </w:p>
        </w:tc>
      </w:tr>
      <w:tr>
        <w:trPr>
          <w:trHeight w:val="8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предприятий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8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</w:tr>
      <w:tr>
        <w:trPr>
          <w:trHeight w:val="2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