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fe10" w14:textId="97bf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реестра учета коммунальной собственности в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16 марта 2005 года N 85/3. Зарегистрировано Департаментом юстиции Павлодарской области 28 марта 2005 года за N 2940. Утратило силу - постановлением акимата Павлодарской области от 27 декабря 2008 года N 313/9.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Павлодарской области от 27 декабря 2008 года N 313/9.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в целях совершенствования и обеспечения достоверности учета коммунальной собственности, а также контроля за использованием коммунального имущества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прилагаемую инструкцию по ведению реестра учета коммунальной собственности в Павлодарской области (далее - Инструкция).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Возложить ведение реестра учета государственных коммунальных предприятий и учреждений, акционерных обществ и хозяйственных товариществ, права на акции (доли) которых находятся в коммунальной собственности, на департамент финансов области (далее - Реестродержатель).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юстиции Павлодарской области (по согласованию), управлению статистики Павлодарской области (по согласованию), исполнительным органам, финансируемым из местного бюджета, обеспечить представление данных согласно Инструкции департаменту финансов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финансов области представлять ежеквартально в аппарат акима области информацию о ходе исполнения 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данного постановления возложить на заместителя акима области Бочина В. З.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Аким области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Павлодарской области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марта 2005 года N 85/3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ведению реестра учета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Павлодарской области"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Инструкция по ведению реестра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коммунальной собственности в Павлодарской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инструкция по ведению реестра учета коммунальной собственности в Павлодарской области (далее - Инструкция) регламентирует основные принципы организации ведения реестра существующих, создаваемых, реорганизуемых юридических лиц, относящихся к коммунальной собственности, государственные пакеты акций и доли участия которых находятся в коммунальной собственности Павлодарской области и их активов (далее - Реестр).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Установить, что в отношении государственных коммунальных предприятий и учреждений, акционерных обществ и хозяйственных товариществ, права на акции (доли) которых находятся в коммунальной собственности, вопросы представления информации, связанной с образованием, реорганизацией, ликвидацией, перерегистрацией, а также обременением, изменением участия акима в акционерных обществах и хозяйственных товариществах, движением имущества, регулируются в соответствии с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Реестр включает в себя данные о государственных коммунальных предприятиях и учреждениях, акционерных обществах и хозяйственных товариществах, государственные пакеты акций и доли участия которых находятся в коммунальной собственности (далее - юридические лица) и коммунальном имуществе (недвижимость, транспортные средства), информация по которым должна представляться согласно требованиям, устанавливаемым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Реестр состоит из двух разделов - основного и дополнительного.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Основной раздел содержит графы показателей, указанных в приложении 1 к Инструкции, в которые заносятся сведения об юридических лицах.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Дополнительный раздел содержит графы, указанные в приложениях 2, 3 к Инструкции, которые заполняются (корректируются) на основании данных учета основных средств, относящихся к коммунальной собственности (недвижимость, транспорт), находящихся на балансах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Заполнение Реестра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Заполнение основного раздела Реестра осуществляется на основании данных об юридических лицах, представляемых: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департаментом юстиции Павлодарской области (по согласованию) - о зарегистрированных, перерегистрированных и ликвидированных юридических лицах, в том числе юридических лицах, пакеты акций и доли участия которых находятся в коммунальной собственности, по форме согласно приложению 4 к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управлением статистики Павлодарской области (по согласованию) - по учету юридических лиц по форме согласно приложению 5 к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независимыми регистраторами (в акционерных обществах) - о подтверждении прав собственности на государственные акции (выписки регистраторов);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департаментом финансов Павлодарской области (совместно с уполномоченными органами или органами государственного управления) - о приобретенном (переданном) в коммунальную собственность имуществе.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Заполнение дополнительного раздела Реестра осуществляется на основании сведений, предоставленных Реестродержателю юридическими лицами самостоятельно либо через уполномоченные органы и органы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Представляемые сведения по недвижимости и транспорту должны соответствовать форме согласно приложениям 2, 3 к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Внесение изменений и дополнений в Реестр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Отражению в Реестре подлежат все действия, связанные с образованием, реорганизацией, ликвидацией (в том числе в связи с продажей юридических лиц как имущественных комплексов), перерегистрацией юридических лиц, изменением уставного капитала, а также сделки с государственными ценными бумагами и изменением долевого участия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 реорганизацией юридических лиц понимается: слияние, присоединение, разделение, выделение, преобразование в соответствии с нормами, указанными в статье 45 Гражданского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Перерегистрация предполагает внесение изменений в учредительную документацию юридического лица, влекущее отражение этих изменений в территориальном органе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Для ведения и корректировки Реестра: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департамент юстиции Павлодарской области (по согласованию) и управление статистики Павлодарской области (по согласованию) направляют ежедекадно Реестродержателю информацию о зарегистрированных, перерегистрированных и ликвидированных юридических лицах на электронных либо бумажных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департамент юстиции Павлодарской области (по согласованию) осуществляет прием заявлений на регистрацию, реорганизацию и перерегистрацию юридических лиц с отметкой Реестродержателя;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акиматы Павлодарской области, городов и районов: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создании, реорганизации юридических лиц, изменении источника финансирования, переводе их из республиканской собственности в коммунальную определяют в правовых актах уполномоченный орган, за которым закрепляются указанные юридические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ликвидации, реорганизации и других преобразованиях юридических лиц определяют в нормативных правовых актах конкретного исполнителя, ответственного за исполнение указанных процедур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департаменты, управления Павлодарской области, акимы городов и районов представляют Реестродержателю: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уточненный перечень подведомственных им юридических лиц по состоянию на 1 января года, следующего за отчетным, в срок до 1 апреля того же года по форме согласно приложению 1 к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информацию о создании, перерегистрации и ликвидации юридических лиц с указанием номеров и дат актов учредителей, а в случае ликвидации еще и приказов департамента юстиции области (по согласованию);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копии свидетельств о государственной регистрации юридических лиц и статистических карточек (уполномоченные органы, органы государственного управления или юридические лица - самостоятельно);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наличии и движении (прием-передача, продажа, мена, списание) объектов недвижимости и транспортных средств, находящихся на балансах подведомственных юридических лиц, по формам согласно приложениям 2, 3, 6 к Инструкции;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годовые балансы с приложениями - до конца первого квартала года, следующего за отчетным;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результаты ежеквартально проводимых совместно с Реестродержателем сверок для корректировки данных Реестра.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Исключение юридических лиц из Реестра проводится согласно приказу или справке департамента юстиции области о регистрации прекращения деятельности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Осуществление всех видов сделок с коммунальной собственностью в обязательном порядке проводится по согласованию с Реестродержателем.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Реестродержатель вправе требовать дополнительные документы, необходимые для уточнения и внесения изменений в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Реестродержатель предоставляет информацию государственным органам по их письменному запросу.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Реестродержатель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запрашивать дополнительную информацию, связанную с заполнением, корректировкой Реестра и порядком предоставления данных Реестра;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выполнять иные функции, связанные с организационными вопросами поддержки функционирования Реестра.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Ответственность руководителей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государственных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10. Руководители юридических лиц и должностные лица государственных органов за неисполнение или ненадлежащее исполнение настоящей Инструкции несут дисциплинарную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Основные показатели Реестра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013"/>
        <w:gridCol w:w="6453"/>
      </w:tblGrid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об юридическом 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Пояснения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код объекта согласно общему классификатору предприятий и организаций, присваиваемый для статистического учета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код, присвоенный при последней перерегистрации юридического лица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юридического лица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регистрации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  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юридического лица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 местонахождения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(деятельность)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отрасли согласно основному коду экономической деятельности (ОКЭД)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КФС 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собственности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 хозяйствующего субъекта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(высшее должностное  лицо)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первого  руководителя (высшего должностного лица)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главного бухгалтера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регистраторе (для акционерных обществ)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доля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доли в процентах от уставного капитала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 (для акционерных обществ)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Обременение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государственной доли в управление или третьим лицам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 балансовая стоимость (тенге);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 (тенге)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государственного управления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Сведения об объектах недвижимости (здания, сооружения)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(коммунальное юридическое лицо с государственным участием)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по состоянию на "___" __________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653"/>
        <w:gridCol w:w="1653"/>
        <w:gridCol w:w="2853"/>
        <w:gridCol w:w="1413"/>
        <w:gridCol w:w="2853"/>
        <w:gridCol w:w="165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объе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ввода в эк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сплуата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пост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новки на учет в 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 орг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ная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вая 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мость (те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Износ (те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 Ф.И.О    Гл. бухгалтер ____________Ф.И.О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(подпись)          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М. П.                                М. П.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Сведения о транспортных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(коммунальное юридическое лицо с государственным участием)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по состоянию на  "___"________________года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653"/>
        <w:gridCol w:w="1593"/>
        <w:gridCol w:w="1593"/>
        <w:gridCol w:w="1593"/>
        <w:gridCol w:w="3093"/>
        <w:gridCol w:w="239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Марка транспортного средства, тип, госномер, серия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пуска транспортного средст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ввода в эксплуата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3573"/>
        <w:gridCol w:w="1653"/>
        <w:gridCol w:w="4053"/>
      </w:tblGrid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 на учет в данной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Первоначальная балансовая стоимость (те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Износ (те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Остаточ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ная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алансовая стоимость 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 Ф.И.О.  Гл.бухгалтер____________Ф.И.О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(подпись)                       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М.П.                            М. П.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Сведения департамента юстиции Павлодарской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 государственной регистрации, перерегистрации,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коммунальных юридических лиц с государственным участием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с "___" ___________года  по  "___" _____________года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493"/>
        <w:gridCol w:w="2493"/>
        <w:gridCol w:w="2373"/>
        <w:gridCol w:w="3313"/>
        <w:gridCol w:w="11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Вид, номер, дата государстве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нной регистрации, перерегист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рации юридического 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наим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нование юр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идического лица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3573"/>
        <w:gridCol w:w="3093"/>
        <w:gridCol w:w="3333"/>
      </w:tblGrid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ченный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 государственно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упра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тавного фонда (тыс. 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 при ликвидации указать приказ (номер, дату) о ликвидации юридического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Данные о регистрации в органах статистики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коммунальных юридических лиц с государственным участием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с "___" ___________года  по  "___"_____________года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493"/>
        <w:gridCol w:w="1833"/>
        <w:gridCol w:w="1833"/>
        <w:gridCol w:w="1893"/>
        <w:gridCol w:w="3093"/>
        <w:gridCol w:w="181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ОКПО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Номер, дата государ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ственной регистр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ации (перерегистра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ции) юридического 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Полное 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аименование юридическо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лица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Индекс, адрес, тел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фон, факс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413"/>
        <w:gridCol w:w="2573"/>
        <w:gridCol w:w="2973"/>
        <w:gridCol w:w="2773"/>
      </w:tblGrid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перво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ОКЭД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ятельно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уставно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 фонда (тыс. 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госпаке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 (го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доли) в проце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к Инструкции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Утверждаю: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департамента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области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приема-передачи    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 (наименование объекта)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передано с баланса ______________________ (юридическое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 на баланс  ______________________  (юридическое лицо)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исполнение (приказа департамента финансов области, решения, письма и т. д.) ________ N ____от "___"_________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Комиссия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произвела ________ (передачу, продажу, покупку, мену) _______ (объекта недвижимости, транспорта либо другого) государственной собственности с баланса_________________ на баланс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проведения сделки с недвижимостью: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ввода в эксплуатацию: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Первоначальная балансовая стоимость (тенге):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Износ: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Остаточная балансовая стоимость (тенге):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площадь (кв. м.):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земельного участка, занимаемая объектом (кв. 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 постройки: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Этажность: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проведения сделки с транспортными средствами: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Марка, тип, государственный номер: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Серия, номер двигателя и так далее: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ввода в эксплуатацию: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Первоначальная балансовая стоимость (тенге):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Износ (тенге):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Остаточная стоимость (тенге):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Объект сдал:                            Объект принял: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Руководитель                            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юридического лица                       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Члены комиссии:                         Члены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М. П.                                   М. П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