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70c0" w14:textId="2027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социальной поддержки инвалидов на местном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4 апреля 2005 года N 110/3. Зарегистрировано департаментом юстиции Павлодарской области 8 апреля 2005 года за N 2985. Утратило силу постановлением акимата Павлодарской области от 17 июля 2014 года N 245/7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17.07.2014 N 245/7.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17 пункта 1 статьи 27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в целях социальной защиты инвалидов области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инструкцию о порядке предоставления инвалидам льгот по санаторно-курортному лечению,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инструкцию о порядке назначения и выплаты пособия семьям, воспитывающим и обучающим на дому детей -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координации занятости и социальных программ Павлодарской области обеспечить своевременное предоставления льгот по санаторно-курортному лечению, социальных выплат инвалидам и пособия семьям, воспитывающим и обучающим на дому детей -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Павлодарской области от 27.12.2012 </w:t>
      </w:r>
      <w:r>
        <w:rPr>
          <w:rFonts w:ascii="Times New Roman"/>
          <w:b w:val="false"/>
          <w:i w:val="false"/>
          <w:color w:val="000000"/>
          <w:sz w:val="28"/>
        </w:rPr>
        <w:t>N 372/12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городов и районов принять необходимые меры по выполнению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Пункты 1, 2, 3 настоящего постановления вступают в силу с 1 января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3-1 -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Павлодарской области от 29.06.2005 N 237/6.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постановления возложить на заместителя акима области Жумабекову Р.М.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Нурпеисов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110/3 "О некоторых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вопросах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поддержки инвалидов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местном уровне"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о порядке предоставления инвалидам льгот по</w:t>
      </w:r>
      <w:r>
        <w:br/>
      </w:r>
      <w:r>
        <w:rPr>
          <w:rFonts w:ascii="Times New Roman"/>
          <w:b/>
          <w:i w:val="false"/>
          <w:color w:val="000000"/>
        </w:rPr>
        <w:t>
санаторно-курортному лечению, социальных выплат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 в новой редакции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акимата Павлодарской области от 30.03.2006 N 116/4;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Инструкция разработана на основании законов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управлении и самоуправлении в Республике Казахстан", от 13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социальной защите инвалидов </w:t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Казахстан",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льготах и социальной защите </w:t>
      </w:r>
      <w:r>
        <w:rPr>
          <w:rFonts w:ascii="Times New Roman"/>
          <w:b w:val="false"/>
          <w:i w:val="false"/>
          <w:color w:val="000000"/>
          <w:sz w:val="28"/>
        </w:rPr>
        <w:t>участников, инвалидов Великой Отечественной войны и лиц, приравненных к ним".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Павлодарской области от 27.12.2012 </w:t>
      </w:r>
      <w:r>
        <w:rPr>
          <w:rFonts w:ascii="Times New Roman"/>
          <w:b w:val="false"/>
          <w:i w:val="false"/>
          <w:color w:val="000000"/>
          <w:sz w:val="28"/>
        </w:rPr>
        <w:t>N 372/12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Категории инвалидов, имеющих право на получение</w:t>
      </w:r>
      <w:r>
        <w:br/>
      </w:r>
      <w:r>
        <w:rPr>
          <w:rFonts w:ascii="Times New Roman"/>
          <w:b/>
          <w:i w:val="false"/>
          <w:color w:val="000000"/>
        </w:rPr>
        <w:t>
санаторно-курортных путевок и социальных выплат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Категории инвалидов, имеющих право на получение санаторно-курортных путевок и социальных выплат: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инвалиды, нуждающиеся в санаторно-курортном лечении согласно заключению медицинских учреждений, кроме 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получивших трудовое увечье или травму на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 инвалиды, нуждающиеся в посторонней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1, 2, 3 групп, инвалиды с детства, подлежащие обучению в высших и средних специальных учебных заведениях области, согласно индивидуальной программе реабилитации, кроме инвалидов, получивших трудовое увечье или травму на производстве.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предоставления, размеры и сроки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Санаторно-курортные путевки предоставляются категориям инвалидов, указанным в подпункте 1) пункта 2 Инструкции,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Социальные выплаты назначаются: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категорий, указанных в подпункте 2) пункта 2 Инструкции, в соответствии с областной бюджетной программой 6.2.256.003. "Социальная поддержка инвалидов", подпрограммой 101 "Дополнительные виды социальной помощи нуждающимся инвалидам" в размере одного месячного расчетного показателя, ежемесячно, в течение года за текущий месяц, а впервые обратившимся - со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подпункт 1 пункта 4 внесены изменения - постановлениями акимата Павлодарской области от 29.06.2005 </w:t>
      </w:r>
      <w:r>
        <w:rPr>
          <w:rFonts w:ascii="Times New Roman"/>
          <w:b w:val="false"/>
          <w:i w:val="false"/>
          <w:color w:val="000000"/>
          <w:sz w:val="28"/>
        </w:rPr>
        <w:t>N 237/6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30.03.2006 </w:t>
      </w:r>
      <w:r>
        <w:rPr>
          <w:rFonts w:ascii="Times New Roman"/>
          <w:b w:val="false"/>
          <w:i w:val="false"/>
          <w:color w:val="000000"/>
          <w:sz w:val="28"/>
        </w:rPr>
        <w:t>N 116/4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категорий, указанных в подпункте 3) пункта 2 Инструкции, в соответствии с областной бюджетной программой 6.2.256.003. "Социальная поддержка инвалидов", подпрограммой 105 "Реабилитация инвалидов и ветеранов" как единовременная выплата для частичного возмещения стоимости обучения в высших учебных заведениях - не более 95056 тенге, в средних специальных учебных заведениях - не более 46969 тенге за один год обучения, с последующим применением индекса потребительских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социальные выплаты будут производиться управлением координации занятости и социальных программ Павлодарской области на основании списков, представленных городскими и районными отделами занятости и социальных программ, до 25 числа текущего месяца, заверенных первым руководителем, главным бухгалтером и исполнителем, путем зачисления на лицевые счета получателей в банках второго уровня, а также в организациях, имеющих соответствующую лицензию на осуществление отдельных видов банковских операций. Списки формируются на основании заявлений граждан с приложением необходимых документов, учет которых ведется в городских и районных отделах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представленных сведений возлагается на городские и районные отделы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подпункт 2 пункта 4 внесены изменения и дополнения - постановлениями акимата Павлодарской области от 30.03.2006 </w:t>
      </w:r>
      <w:r>
        <w:rPr>
          <w:rFonts w:ascii="Times New Roman"/>
          <w:b w:val="false"/>
          <w:i w:val="false"/>
          <w:color w:val="000000"/>
          <w:sz w:val="28"/>
        </w:rPr>
        <w:t>N 116/4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07.02.2007 </w:t>
      </w:r>
      <w:r>
        <w:rPr>
          <w:rFonts w:ascii="Times New Roman"/>
          <w:b w:val="false"/>
          <w:i w:val="false"/>
          <w:color w:val="000000"/>
          <w:sz w:val="28"/>
        </w:rPr>
        <w:t>N 36/2;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27.12.2012 </w:t>
      </w:r>
      <w:r>
        <w:rPr>
          <w:rFonts w:ascii="Times New Roman"/>
          <w:b w:val="false"/>
          <w:i w:val="false"/>
          <w:color w:val="000000"/>
          <w:sz w:val="28"/>
        </w:rPr>
        <w:t>N 372/12.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необходимых документов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Для осуществления социальных выплат и других видов социальной помощи вышеназванным категориям инвалидов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 подпункте 1) пункта 2 Инструкции, - заявление инвалида, справка из медучреждения, подтверждающая необходимость в санаторно-курортном лечении, копия заключения медико-социальной экспертной комиссии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категории, указанной в подпункте 2) пункта 2 Инструкции, - заявление одинокого инвалида, заключение медико-социальной экспертизы, подтверждающее необходимость для инвалида посторонней помощи согласно индивидуальной программе реабилитации, акт о материально-бытовом положении одинокого инвалида, составленный работником отделения или службы социальной помощи на дому, книга регистрации граждан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категории, указанной в подпункте 3) пункта 2 Инструкции, - заявление инвалида с указанием пенсионного счета, регистрационный номер налогоплательщика (РНН), социальный индивидуальный код (СИК), копия двустороннего договора на обучение инвалида с высшим или средним специальным учебным заведением, копия справки медико-социальной экспертизы об инвалидности, копия заключения медико-социальной экспертизы в соответствии с индивидуальной программой реабилитации инвалида, книга регистрации граждан (копия), копия сертификата по Единому национальному тестированию.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подпункты 2, 3 пункта 5 внесены дополнения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Павлодарской области от 07.02.2007 N 36/2.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Учет и отчетность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Заявитель своевременно информирует городские и районные отделы занятости и социальных программ обо всех изменениях, влияющих на реализацию права получения тех или иных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акимата Павлодарской области от 25.12.2009 </w:t>
      </w:r>
      <w:r>
        <w:rPr>
          <w:rFonts w:ascii="Times New Roman"/>
          <w:b w:val="false"/>
          <w:i w:val="false"/>
          <w:color w:val="000000"/>
          <w:sz w:val="28"/>
        </w:rPr>
        <w:t>N 237/18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Социальные выплаты, указанные в подпунктах 2) и 3) пункта 2 Инструкции, будут производиться управлением координации занятости и социальных программ области на основании списков, представляемых городскими и районными отделами занятости и социальных программ, на лицевые счета получателей в банках второго уровня, а также в организациях, имеющих соответствующую лицензию на осуществление отдельных видов банковских операций. Санаторно-курортные путевки будут предоставляться на основании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акимата Павлодарской области от 27.12.2012 </w:t>
      </w:r>
      <w:r>
        <w:rPr>
          <w:rFonts w:ascii="Times New Roman"/>
          <w:b w:val="false"/>
          <w:i w:val="false"/>
          <w:color w:val="000000"/>
          <w:sz w:val="28"/>
        </w:rPr>
        <w:t>N 372/12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>Исключен.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исключен постановлением акимата Павлодарской области от 27.12.2012 </w:t>
      </w:r>
      <w:r>
        <w:rPr>
          <w:rFonts w:ascii="Times New Roman"/>
          <w:b w:val="false"/>
          <w:i w:val="false"/>
          <w:color w:val="000000"/>
          <w:sz w:val="28"/>
        </w:rPr>
        <w:t>N 372/12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Ежегодно, к началу учебного года, уполномоченные органы занятости и социальных программ городов и районов представляют в управление координации занятости и социальных программ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 и акты обследования жилищно-бытовых условий обучающихся студентов-инвалидов.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акимата Павлодарской области от 27.12.2012 </w:t>
      </w:r>
      <w:r>
        <w:rPr>
          <w:rFonts w:ascii="Times New Roman"/>
          <w:b w:val="false"/>
          <w:i w:val="false"/>
          <w:color w:val="000000"/>
          <w:sz w:val="28"/>
        </w:rPr>
        <w:t>N 372/12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Управление координации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Павлодарской области ежеквартально, к 10 числу месяца, следующего за отчетным, представляет в управление финансов Павлодарской области отчетность по выплаченным суммам по мере финансирования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акимата Павлодарской области от 27.12.2012 </w:t>
      </w:r>
      <w:r>
        <w:rPr>
          <w:rFonts w:ascii="Times New Roman"/>
          <w:b w:val="false"/>
          <w:i w:val="false"/>
          <w:color w:val="000000"/>
          <w:sz w:val="28"/>
        </w:rPr>
        <w:t>N 372/12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2005 года N 110/3 "О некоторых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вопросах социальной поддержки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местном уровне"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о порядке назначения и выплаты пособия семьям,</w:t>
      </w:r>
      <w:r>
        <w:br/>
      </w:r>
      <w:r>
        <w:rPr>
          <w:rFonts w:ascii="Times New Roman"/>
          <w:b/>
          <w:i w:val="false"/>
          <w:color w:val="000000"/>
        </w:rPr>
        <w:t>
воспитывающим и обучающим на дому детей-инвалидов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Назначение и выплата пособий семьям, воспитывающим и обучающим на дому детей-инвалидов (далее - Пособие), производятся до достижения ими 18 - 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Пособие назначается и выплачивается независимо от получения других видов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Заявление о назначении Пособия рассматривается комиссиями городских и районных отделов занятости и социальных программ (далее - Комиссии) в 10-дневный срок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о назначении Пособия со всеми представленными документами, а также протоколы Комиссии с решением о назначении Пособия хранятся в личном деле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отказа в назначении Пособия Комиссии письменно уведомляют заявителя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Заявитель обязан извещать городские и районные отделы занятости и социальных программ обо всех изменениях, влияющих на право получения тех или иных социальных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Выплата Пособия осуществляется в соответствии с действующим законодательством Республики Казахстан и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возникновения спора по выплате Пособия вопросы решаются в порядке, установленном действующим законодательством Республики Казахстан.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Назначение Пособия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Пособие назначается по заявлению одного из родителей или лица, его заменяющего.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Заявление о назначении Пособия подается одним из родителей либо лицом, его заменяющим в отдел занятости и социальных программ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Пособие назначается на один год с момента признания необходимости воспитания и обучения ребенка-инвалида на дому на основании заключения, выданного областной, городской психолого-медико-педагогической консультацией, и выплачивается ежеквартально.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 действия назначения и выплаты Пособия - один год со дня определения необходимости воспитания и обучения ребенка-инвалида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Обновление документов на назначение и выплату Пособия производится в обязательном порядке, за месяц до истечения срока их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назначения Пособия необходимо представить: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одного из родителей либо лица, его заменяющего, с указанием в нем лицевого счета и наименования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областной, городской психолого-медико-педагогической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выписки из протокола врачебно-консультационной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справки медико-социальной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состав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копию свидетельства о рождении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первоначального назначения Пособие выплачивается со дня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подпункт 6 пункта 14 внесено изменение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Павлодарской области от 07.02.2007 N 36/2.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Пособия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Источником финансирования материальной помощи получателю являются средства областного бюджета по программе "Целевые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дому", направляемые управлением координации занятости и социальных программ области в виде целевых текущих трансфертов бюджетам городов и районов Павлодарской области, и средства бюджетов городов и районов области (по вновь назначаемым выплатам).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акимата Павлодарской области от 27.12.2012 </w:t>
      </w:r>
      <w:r>
        <w:rPr>
          <w:rFonts w:ascii="Times New Roman"/>
          <w:b w:val="false"/>
          <w:i w:val="false"/>
          <w:color w:val="000000"/>
          <w:sz w:val="28"/>
        </w:rPr>
        <w:t>N 372/12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Управление координации занятости и социальных программ Павлодарской области по заявкам отделов занятости и социальных программ городов и районов, направляемым не позднее 1 числа месяца, следующего за отчетным кварталом, перечисляет ежеквартально средства на их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постановлением акимата Павлодарской области от 27.12.2012 </w:t>
      </w:r>
      <w:r>
        <w:rPr>
          <w:rFonts w:ascii="Times New Roman"/>
          <w:b w:val="false"/>
          <w:i w:val="false"/>
          <w:color w:val="000000"/>
          <w:sz w:val="28"/>
        </w:rPr>
        <w:t>N 372/12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пособия производится отделами занятости и социальных программ городов и районов ежеквартально (за истекший квартал) в размере 6 -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Возмещение излишне выплаченных сумм вследствие предоставления получателем документов с заведомо ложными сведениями производится виновными лицами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3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Павлодарской области от 30.03.2006 N 116/4.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в новой редакции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Павлодарской области от 30.03.2006 N 116/4.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Ответственность за достоверность представленных сведений возлагается на отделы занятости и социальных программ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Отделы занятости и социальных программ городов и районов области до 3 числа месяца, следующего за отчетным кварталом, представляют в управление координации занятости и социальных программ области отчет об использовании средств, выделенных на материальное обеспечение детям-инвалидам, воспитывающимся и обучающимся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постановлением акимата Павлодарской области от 27.12.2012 </w:t>
      </w:r>
      <w:r>
        <w:rPr>
          <w:rFonts w:ascii="Times New Roman"/>
          <w:b w:val="false"/>
          <w:i w:val="false"/>
          <w:color w:val="000000"/>
          <w:sz w:val="28"/>
        </w:rPr>
        <w:t>N 372/12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Управление координации занятости и социальных программ Павлодарской области до 5 числа месяца, следующего за отчетным кварталом, представляет в управление финансов Павлодарской области отчетные данные по выплаченным суммам по мере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постановлением акимата Павлодарской области от 27.12.2012 </w:t>
      </w:r>
      <w:r>
        <w:rPr>
          <w:rFonts w:ascii="Times New Roman"/>
          <w:b w:val="false"/>
          <w:i w:val="false"/>
          <w:color w:val="000000"/>
          <w:sz w:val="28"/>
        </w:rPr>
        <w:t>N 372/12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