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a95c" w14:textId="4daa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на 2005 год по реализации программы индустриально-инновационного развития области на 2004-2006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36/11. Зарегистрировано Департаментом юстиции Павлодарской области 5 мая 2005 года за N 3016.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план мероприятий на 2005 год по реализации программы индустриально - инновационного развития области на 2004-2006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финансов области обеспечить своевременое финансирование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предпринимательства и промышленности области к 20 января 2006 года представить в постоянную комиссию областного маслихата по вопросам по экономике и бюджету информацию о выполнении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выполнением настоящего решения возложить на постоянную комиссию Павлодарского областного маслихата по вопросам экономике и бюджету.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(XI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(внеочередная) сессия III созыв)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36/11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плане мероприятий на 2005 год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реализации программы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индустриально-инновационного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области на 2004-2006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реализации программы индустриально-инновационного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области на 2004-2006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2"/>
        <w:gridCol w:w="3163"/>
        <w:gridCol w:w="1779"/>
        <w:gridCol w:w="2231"/>
        <w:gridCol w:w="1506"/>
        <w:gridCol w:w="1843"/>
        <w:gridCol w:w="1796"/>
      </w:tblGrid>
      <w:tr>
        <w:trPr>
          <w:trHeight w:val="1125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Анализ состояния индустриально-инновационного развития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3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перспективных направлений инвестиционной и инновационной деятельности по освоению новых производств в области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исследование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тыс. тенге по областной бюджетной программе 13.265.007.000 "Реализация стратегии индустриально-инновационного развития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мониторинг промышленного,инвестиционного и инновационного потенциала области 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- IVкварталы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формирование портфеля бизнес-планов инвестиционных проектов, направленных на создание новых производств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бизнес - планов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реализации инвестиционных и инновационных  проектов через государственные институты развития 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Совершенствование работы по реализации Стратегии индустриально-инновационного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65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освещение хода реализации стратегии и программы индустриально-инновационного развития области  через средства массовой информации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Информационно-пропагандистская работа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тыс. тенге по областной бюджетной программе 13.265.007.000 "Реализация стратегии индустриально - 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84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в городах области семинары-совещания с участием предпринимателей по вопросам индустриально-инновационного развития 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семинаров-совещаний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области, акимы городов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075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региональную конференцию по вопросам вступления Казахстана во Всемирную торговую организацию с учетом основных направлений индустриально-инновационной политики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конференции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участие промышленных предприятий области в выставках, конкурсах и бизнес-встречах по индустриально-инновационному развитию, проводимых в республике и за рубежом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предприятий в выставках, конкурсах, проведение бизнес-встреч, "круглых столов"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Инновационная политика и состояние научно-технического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научно-технологический парк на базе Павлодарского государственного университета им. С. Торайгырова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 -технологического парка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университет им. С. Торайгырова(по  согласованию)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работу экспертной инженерно-технической  группы по рассмотрению  инновационных разработок и предложений 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  отбор, экспертиза инновационных разработок 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научно-практическую конференцию по вопросам активизации инновационной деятельности "Интеграция науки и промышленности - решающий фактор развития экономики Республики Казахстан" 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научно-практической конференции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 
</w:t>
            </w:r>
          </w:p>
        </w:tc>
      </w:tr>
      <w:tr>
        <w:trPr>
          <w:trHeight w:val="174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в работе  Экибастузского научно - технического центра 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306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научно-практическую конференцию "Интеллектуальная собственность: регистрация и защита прав, оценка и конвертации"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научно-практической конференции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 области 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кварталы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Совершенствование системы стандартизации и сертификации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3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работу по содействию в разработке на предприятиях области системы менеджмента качества и экологического менеджмента в соответствии с требованиями международных стандартов 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методическая помощь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Департаментпредпринимательства и промышленности области,  Павлодарский филиал ОАО "Национальный центр экспертизы и сертификации" (по согласованию)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учебно-методические семинары для предприятий области по вопросам внедрения систем менеджмента качества, соответствующих требованиям международных стандартов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обучающих семинаров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Департаментпредпринимательства и промышленности области 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321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регулярное информирование предприятий области об отечественном и международном опыте применения стандартизации в сфере инновационной деятельности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средствах массовойинформации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 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конкурсы на соискание премий "За достижения в области качества" и "Лучшие товары Казахстана" в целях стимулирования отечественных предприятий, внедряющих инновации и современные технологии 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тыс. тенге по областной бюджетной программе 13.265.007.000 "Реализация стратегии индустриально-инновационного развития"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Состояние спроса и предложения по трудовым ресурсам, 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мониторинг спроса и предложения рабочей силы в разрезе специальностей, требуемых для промышленных предприятий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профессиональную подготовку и переподготовку рабочих по техническим специальностям в соответствии с потребностями промышленных предприятий области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подготовка и переподготовка кадров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 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 млн.тенге по областной бюджетной программе  263.031.030 "Профессиональные школы и лицеи"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4185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повышение квалификации, подготовку и переподготовку инженерно- технических кадров в соответствии с потребностями промышленных предприятий области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подготовка и переподготовка кадров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университет им.  С. Торайгырова (по согласованию), Павлодарский университет (по согласованию)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Инфраструктура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реконструкцию и модернизацию систем телефонной связи области (строительство волоконно-оптической линии связи, создание метро сети передачи данных, установка цифровых АТС)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новых мощностей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 дирекция телекоммуникаций АО "Казахтелеком" (по согласованию)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источники, не запрещенные законодательством Республики Казахстан
</w:t>
            </w:r>
          </w:p>
        </w:tc>
      </w:tr>
      <w:tr>
        <w:trPr>
          <w:trHeight w:val="3015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работу по координации вопросов строительства электролизного завода в   г. Павлодаре в целях создания металлургического кластера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эффективную тарифную политику в сфере услуг субъектов естественной монополии на местном уровне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Региональная экологическая политика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16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выполнения областной программы по охране окружающей среды
</w:t>
            </w:r>
          </w:p>
        </w:tc>
        <w:tc>
          <w:tcPr>
            <w:tcW w:w="177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 
</w:t>
            </w:r>
          </w:p>
        </w:tc>
        <w:tc>
          <w:tcPr>
            <w:tcW w:w="223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 области
</w:t>
            </w:r>
          </w:p>
        </w:tc>
        <w:tc>
          <w:tcPr>
            <w:tcW w:w="150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
</w:t>
            </w:r>
          </w:p>
        </w:tc>
        <w:tc>
          <w:tcPr>
            <w:tcW w:w="1843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