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1a17" w14:textId="2bd1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2005 год по реализации программы по снижению бедности в области на 2003-2005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15 апреля 2005 года N 32/11. Зарегистрировано Департаментом юстиции Павлодарской области 16 мая 2005 года за N 3022.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план мероприятий на 2005 год по реализации программы по снижению бедности в области на 2003-2005 годы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финансов области ежегодно обеспечивать своевременное финансирование Плана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экономики и бюджетного планирования области к 20 января 2006 года предоставить в постоянную комиссию областного маслихата по вопросам социального и культурного развития информацию о выполнении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выполнением настоящего решения возложить на постоянную комиссию Павлодарского областного маслихата по вопросам социального и культурного развития.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Г. Досжанов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(внеочередной)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Павлодарского областного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III созыва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2005 года N 32/11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плане мероприятий на 2005 год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реализации программы по снижению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бедности в области на 2003-2005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мероприятий на 2005год по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 по снижению бедности в области на 2003-2005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3089"/>
        <w:gridCol w:w="2071"/>
        <w:gridCol w:w="2073"/>
        <w:gridCol w:w="1456"/>
        <w:gridCol w:w="1723"/>
        <w:gridCol w:w="1051"/>
      </w:tblGrid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реали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реализ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мые 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    финанс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Совершенствование механизма оказания адресной социальной помощи и меры по сокращению бедности в целевых группах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помощь малообеспеченным гражданам путем предоставления бесплатных обедов, открытия магазинов для бедных, выдачи одежды и обуви, собранной населением, льготного обслуживания при посещении парикмахерских, бань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 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источники, не запрещенные законодательством Республики Казахстан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содержание городского центра социально-психологической реабилитации и адаптации женщин, не имеющих определенного места жительства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социальныхпрограмм области, аким г. Павлодара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программой 6.451.013.000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"Социальная адаптация лиц, не имеющих определенного места жительства"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г. Павлодара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государственную адресную социальную помощь в виде: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до черты бедности (17000 человек);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помощи (9000 человек);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детям-инвалидам, воспитывающимся на дому (488 человек)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 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 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 млн. тенге по программе 6.451.005.000 "Государственная адресная социальная помощь",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  млн. тенге по программе 6.451.006.000 "Жилищная помощь", 11,4 млн. тенге по программе 6.256.003.104 "Материальное обеспечение детей-инвалидов, воспитывающихся и обучающихся на дому"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550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реализацию мероприятий по оказанию помощи особо нуждающимся в приобретении сурдосредств (573 штуки), тифлосредств (3 штуки), инвалидных колясок (201 штука)                                         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 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млн. тенге из областного бюджета по программе 6.256.003.103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техническими и иными средствами"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содержание и обслуживание опекаемых в домах-интернатах: для престарелых и инвалидов в г. Павлодаре - 300 человек, в г. Аксу - 241 человек, "Забота" в с. Щербакты - 12 человек; для психохроников в с. Мичурино - 520 человек; для умственно отсталых детей в г. Павлодаре - 50 человек; государственного учреждения санаторного типа для ветеранов войны и труда "Ардагерлер уйi" (100 койко-мест) 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 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 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 млн. тенге по программе 6.256.002 "Социальное обеспечение престарелых и  инвалидов"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34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Открыть областной реабилитационный центр для детей с ограниченными возможностями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 млн. тенге по программе 6.256.002 "Социальное обеспечение престарелых и инвалидов общего типа"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34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функционирование   государственных учреждений: "Павлодарский адаптационный центр-приют для лиц, не имеющих определенного места жительства" на 100 человек, "Экибастузский городской центр социальной адаптации для лиц, не имеющих определенного места жительства" на 50 человек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акимы городов Павлодара и Экибастуза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 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 млн. тенге по программе 6.451.013.000 "Социальная адаптация лиц, не имеющих определенного места жительства"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Павлодара и Экибастуза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функционирование государственного учреждения "Павлодарский центр-приют для лиц, освободившихся из мест лишения свободы" на 100 человек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 г. Павлодара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 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млн. тенге по программе 6.451.013.000 "Социальная адаптация лиц, не имеющих определенного места жительства"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г. Павлодара
</w:t>
            </w:r>
          </w:p>
        </w:tc>
      </w:tr>
      <w:tr>
        <w:trPr>
          <w:trHeight w:val="126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 обслуживание одиноких нуждающихся пенсионеров и инвалидов службой социальной помощи на дому (2059 человек), а также детей с ограниченными возможностями (660 человек)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 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 млн. тенге по программе 451.014.00 "Социальное обеспечение престарелых и инвалидов общего типа" 3,6 млн.тенге по программе 6.123.003.000 "Оказание социальной помощи нуждающимся гражданам"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Предоставлять лечение и отдых одиноким нуждающимся гражданам (1200 человек) в Центре социальной помощи на 50 мест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 аким г. Павлодара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млн. тенге  по программе 451.014.000 "Социальное обеспечение престарелых и инвалидов общего типа"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г. Павлодара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Обеспечение дальнейшего экономического роста, снижение безработицы путем создания благоприятных условий для реализации трудового потенциала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4400 новых постоянных рабочих мест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координации занятости и социальных программ; предпринимательства  и промышленности; сельского хозяйства; пассажирского транспорта и автомобильных дорог области, 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Трудоустроить на вакантные рабочие места 6000 человек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Практиковать регулярное проведение ярмарок вакансий 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функционирование информационной базы данных по ситуации на рынке труда области и созданию новых рабочих мест 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1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практику организации социальных рабочих мест - 1290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35,.2 млн. тенге по программе 451.002.102. "Дополнительные меры по социальной защите граждан в сфере занятости населения"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 районов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временные общественные работы для  8090 безработных, зарегистрированных в органах занятости области 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 млн. тенге по программе 451.002.100 "Общественные работы"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в соответствии с действующим законодательством Республики Казахстан кредитование производителей  сельскохозяйственной продукции из бюджета на принципах софинансирования с банками второго уровня 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сельского  хозяйства области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млн. тенге по программе 10.1.255.003 "Кредитование сельхозтоваропроизводителей"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бюджета, бюджетов городов и районов, банков второго уровня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действующим законодательством Республики Казахстан обеспечить кредитование актуальных проектов малого предпринимательства с целью создания новых рабочих мест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области, 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 тенге по программе 13.3.265.004 "Кредитование для развития малого предпринимательства на местном уровне"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Повышать конкурентоспособность безработных на рынке труда через организацию их профессиональной подготовки,  переподготовки, повышение квалификации, направить на подготовку  1250 человек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координации занятости и социальных программ; образования области, 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млн. тенге по программе 451.002.101 "Профессиональная подготовка и переподготовка безработных" 10,6 млн.тенге по программе 261.008.100 "Профессиональные школы и лицеи"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бюджет, бюджеты городов и районов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поддержку самозанятости безработных и малоимущих женщин (особенно на селе) путем выдачи микрокредитов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фонд по поддержке малообеспеченных граждан (по согласованию)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 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источники, не запрещенные законодательством Республики 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Повышение доступности для населения базового образования, первичной медицинской помощи, обеспечение адресности оказания государственной социальной помощи. Смягчение влияния на бедность демографических и миграционных факторов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для своевременного приема, размещения, устройства и обеспечения жильем репатриантов, прибывших по квоте иммиграции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комитета по миграции по области (по согласованию)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соответствующих бюджетных программ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снижению материнской и детской смертности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приоритетное финансирование бюджетных программ по оказанию медицинской помощи женщинам и детям, увеличить в соответствии с действующим законодательством Республики Казахстан, тарифы за   оказываемые  медицинские услуги с представлением информации акиму области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области, 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 млн. тенге из областного бюджета по программам: 5.254.004.00 "Оказание стационарной медицинской помощи по направлению специалистов первичной медико-санитарной помощи и организаций здравоохранения" 659  млн. тенге из областного бюджета по программе 5.253.010.00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"Оказание первичной медико-санитарной помощи населению" 74,7 млн. тенге из республиканского бюджета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бюджет, областной бюджет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государственный контроль за качеством жизненно важных лекарственных средств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фармацевтического контроля по области (по согласованию), департамент здравоохранения области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действующим законодательством Республики Казахстан обеспечить доступность лекарственной помощи малообеспеченным гражданам и населению, проживающему в отдаленных сельских районах, за счет организации реализации лекарственных средств медицинскими работниками фельдшерских акушерских пунктов (ФА Пов), фельдшерских пунктов (ФП)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фармацевтического контроля по области (по согласованию), департамент здравоохранения области, акимы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специальные меры по улучшению медицинского обслуживания населения отдаленных сел экологически неблагополучных районов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районов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 Акимы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 мероприятия по улучшению медицинского обслуживания населения отдаленных сельских населенных пунктов и экологически неблагополучных районов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квоте, установленной Министерством здравоохранения Республики Казахстан, направлять в республиканские санатории и клиники детей, в том числе из социально неблагополучных семей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пропаганду здорового образа жизни средствами массовой информации Проводить разъяснительную работу по профилактике ВИЧ/СПИДа в молодежной среде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области, 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бесплатное амбулаторное лечение отдельных категорий граждан, имеющих право на выписку льготных рецептов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области, 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 млн. тенге по программе 5.253.008.100 "Обеспечение специализированными продуктами питания и лекарственными средствами населения по отдельным видам заболеваний на местном уровне"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своевременное и полное отчисление бюджетных средств в фонды всеобуча, повышение эффективности и усиление контроля за расходованием данных средств 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области, 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 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 млн. тенге по программе 454.008.000 "Общеобразовательное обучение"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районов, иные финансовые источники, не запрещенные законодательством Республики Казахстан
</w:t>
            </w:r>
          </w:p>
        </w:tc>
      </w:tr>
      <w:tr>
        <w:trPr>
          <w:trHeight w:val="72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бесперебойную доставку в школы детей из населенных пунктов, не имеющих соответствующих школ  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акимов районов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 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 млн. тенге по программе 123.005.000 "Организация бесплатного подвоза учащихся до школы и обратно в аульной (сельской) местности"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 городов и районов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углубленное проведение профилактического медицинского осмотра школьников, особенно детей из малообеспеченных семей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начальника департамента образования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образования;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организацию летнего отдыха, оздоровления и занятости детей и подростков, особенно детей из малообеспеченных семей (не менее 13600 человек)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области, 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млн. тенге по программе 454.008.000 "Общеобразовательное обучение" 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районов, иные финансовые источники, не запрещенные законодательством Республики Казахстан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Расширить перечень профессий для  обучения не менее 50 детей-инвалидов в соответствии с медицинскими показаниями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начальника департамента образования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млн. тенге   по программе  261.008.100 "Профессиональные школы и лицеи"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одноразовым бесплатным горячим питанием учащихся профессиональных школ (лицеев) из малообеспеченных семей, детей-сирот и детей, оставшихся без попечения родителей 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 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 млн. тенге  по  программе 261.008.100 "Профессиональные школы и лицеи 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36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лечение не менее 50 больных детей-сирот в санаториях и профилакториях области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 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 тенге  по программам 261.003.000 "Общеобразовательное обучение по специальным образовательным программам", 261.015.000 "Социальное обеспечение сирот и детей, оставшихся без попечения родителей"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Улучшение обеспечения населения услугами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реконструкцию магистральных групповых водопроводов и объектов водоснабжения для обеспечения сельских населенных пунктов и регионов, отдаленных от естественных водоемов и водных источников, качественной питьевой водой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области, акимы городов и районов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 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млн. тенге из областного бюджета, 336,8 млн. тенге из республиканского бюджета  по программе 7.2.266.007 "Развитие системы водоснабжения"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Областной, республиканский бюджеты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дотацию убыточных социально значимых маршрутов автомобильных пассажирских перевозок от райцентров до областного центра и от отдаленных сел до райцентров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городов и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пассажирского транспорта и автомобильных дорог области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млн. тенге по программе 12.9.268.005 "Организация межрайонного (межгородского) транспортного сообщения"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Снижение  неблагоприятного воздействия экологических факторов на бедность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радиологическое обследование части территории Майского, Лебяжинского и Баянаульского районов, прилегающих к бывшему Семипалатинскому ядерному полигону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области 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млн. тенге по программе 10.5.254.008 "Проведение мероприятий по охране окружающей среды на местном уровне"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природоохранные мероприятия природопользователями по улучшению окружающей природной среды  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охраны окружающей среды (по согласованию)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источники, не запрещенные законодательством Республики 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Меры по улучшению деятельности институтов общества для снижения уровня бедности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выполнение Соглашения акима области с областным советом профсоюзов, Ассоциацией "Форум предпринимателей Павлодарской области" по вопросам социального партнерства в сфере социально-экономических и трудовых отношений на 2003-2005 годы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области, областной совет профсоюзов (по согласованию), Ассоциация "Форум предпринимателей Павлодарской области" (по согласованию)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Заключать коллективные договора трудовых коллективов с работодателями предприятий и организаций всех форм собственности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совет профсоюзов (по согласованию), Ассоциация "Форум предпринимателей Павлодарской области" (по согласованию)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частичную оплату стоимости путевок на лечение в санаториях-профилакториях, оздоровительных детских лагерях и на базах отдыха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совет профсоюзов (по согласованию)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источники, не запрещенные законодательством Республики Казахстан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Продолжать работу с участием неправительственных организаций по оказанию бесплатных юридических консультаций для малоимущих с целью защиты их законных прав и интересов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совет профсоюзов (по согласованию)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Освещать результаты реализации программы по снижению бедности в области на 2003-2005 годы (телевизионные ролики, статьи в печатных СМИ, рекламные щиты, брошюры, листы-резюме и другие информационные материалы)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департаменты экономики и бюджетногопланирования, координации занятости и социальных программ  области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кварталы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