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ccae" w14:textId="9cec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Павлодарской области от 13 сентября 2002 года N 201/9 "Об утверждении Правил предоставления в имущественный наем (аренду) объектов, находящихся на балансе коммунальных государственных учреждений".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16 мая 2005 года N 178/4. Зарегистрировано Департаментом юстиции Павлодарской области 26 мая 2005 года за N 3028. Утратило силу - постановлением акимата Павлодарской области от 27 декабря 2007 года N 313/9.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Павлодарской области от 27 декабря 2007 года N 313/9.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решением акима области от 5 ноября 2004 года N 26 "О совершенствовании системы исполнительных органов, финансируемых из областного бюджета"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Павлодарской области от 13 сентября 2002 года N 201/9 "Об утверждении Правил предоставления в имущественный наем (аренду) объектов, находящихся на балансе коммунальных государственных учреждений" (зарегистрировано в департаменте юстиции области за N 1493 от 16 октября 2002 года, опубликовано в газете "Звезда Прииртышья" от 19 октября 2002 года N 120),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Павлодарской области от 3 февраля 2004 года N 44/2 "О внесении изменений и дополнений в постановление акимата области от 13 сентября 2002 года N 201/9 "Об утверждении Правил предоставления в имущественный наем (аренду) объектов, находящихся на балансе коммунальных государственных учреждений" (зарегистрировано в департаменте юстиции области за N 2317 от 28 февраля 2004 года, опубликовано в газете "Звезда Прииртышья" от 30 марта 2004 года N 36)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указанного постановления слова "Правил предоставления" заменить словами "инструкции по предоставлению";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указанного постановления слова "прилагаемые Правила" заменить словами "прилагаемую Инструкцию";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"(далее - Правила)" заменить словами "(далее - Инструкция)";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1-1 указанного постановления слова "решением департамента коммунальной собственности области" заменить словами "решением департамента финансов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"по согласованию с уполномоченными органами государственных учреждений после письменного предоставления" заменить словами "после согласования с уполномоченными органами государственных учреждений или письменного предоставления";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"На основании решения департамента коммунальной собственности области" заменить словами "На основании решения департамента финансов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предоставления в имущественный наем (аренду) объектов, находящихся на балансе коммунальных государственных учреждений,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указанных правил слова "Правила предоставления" заменить словами "Инструкция по предоставлению";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указанных правил слова "Настоящие Правила разработаны" заменить словами "Настоящая инструкция разработана";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4 указанных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"департаментом коммунальной собственности" заменить словами "департаментом финансов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"и предложению балансодержателя" заменить словами "или по предложению балансодержателя";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 отдельных случаях Наймодателем могут выступать коммунальные государственные предприятия на праве хозяйственного ведения на основании решения коллегии департамента финансов области.";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22 указанных правил подпункт 7)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1) пункта 28 указанных правил слова "за один день" заменить словами "за три дня";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49-1 указанных правил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50 указанных правил после слов "ведомственной охране" дополнить словами "либо балансодержателю";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52 указанных правил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"52. Арендная плата зачисляется в доход соответствующих местных бюджетов в случае предоставления объектов в имущественный наем (аренду) департаментом финансов области или в доход предприятия, если наймодателем выступают коммунальные государственные предприятия на праве хозяйственного ведения.";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56 указанных правил слова "настоящими Правилами" заменить словами "настоящей инструкцией".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области                  К. Нурпеисов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