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2ad" w14:textId="4983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средств коллективной и индивидуальной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апреля 2005 года N 161/4. Зарегистрировано Департаментом юстции Павлодарской области 31 мая 2005 года за N 3029. Утратило силу постановлением акимата Павлодарской области от 07 октября 2010 года N 235/16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07.10.2010 N 235/16.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3, 12 пункта 1 и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сохранения средств коллективной и индивидуальной защиты и поддержания их в состоянии готовности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Департаменту мобилизационной подготовки и чрезвычайных ситуаций Павлодарской области совместно с департаментом по чрезвычайным ситуациям Министерства по чрезвычайным ситуациям Республики Казахстан Павлодарской области (по согласованию), а также акимами городов и районов до 1 июля 2005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провести инвентаризацию средств коллективной и индивидуальной защиты с заполнением соответствующих актов, согласно приложениям 1,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корректировки в учетные данные защитных сооружений с указанием форм собственности предприятий и организаций, имеющих защитные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провести с руководителями предприятий, организаций и учреждений, имеющих защитные сооружения, занятия в целях поддержания убежищ в готовности к приему укрываемых и возможности использования их в хозяйственных целях без снижения уровня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провести с руководителями предприятий, организаций и учреждений занятия по хранению средств индивидуальной защиты, согласно сохранным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в установленном законодательством Республики Казахстан порядке соответствующие меры к руководителям предприятий, организаций и учреждений, содержащим и эксплуатирующим защитные сооружения без сохранения их целевого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Павлодарскому территориальному комитету государственного имущества и приватизации (по согласованию), департаменту финансов области, акимам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безусловное выполнение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Гражданской обороне";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изменении форм собственности и владельцев объектов хозяйствования, где имеются защитные сооружения, в договорах купли-продажи или других оформляемых документах оговаривать в обязательном порядке условия ответственности за сохранность и порядок использования защитных сооружений и другого имущества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 итогам инвентаризации средств коллективной защиты подготовить предложения в Министерство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снятию с учета бесхозяйных (не подлежащих восстановлению), затопленных защитных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переводу в разряд противорадиационных укрытий неиспользуемых защитных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выполнением данного постановления возложить на первого заместителя акима области Вербняк А.Ф.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К. Нурпеисов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Павлодарской области А. Садыков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 приватизации М. Жумабаев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2005 года N 161/4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проведении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коллективной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защиты"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состояния защитного сооружения N_____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от ____ ________________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членов:__________________________________________________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Ознакомлен:______________________________________________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(Ф.И.О. первого руководителя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(организации), имеющей защитное сооружение)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составила настоящий акт в том, что________________ 200__г. проведено обследование состояния убежища (отдельно стоящее убежище, встроенное убежище)_______ класса, вместимостью ______ человек, расположенного по адрес 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обследования выявлены (не выявлены) недостатки в вопросах эксплуатации, содержания и использования защитного сооружения в интересах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Состояние защитно-герметических дверей и ставней (качество прилегания дверей к косяку), состояние герморезины, работа механизмов задраивания, наличие стрелок "открыто",«закрыто" 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Состояние строительных конструкций (наличие трещин, отколов, течи воды через стены, потолок, пол) 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Состояние воздухозаборных оголовков основного и запасного выходов (наличие жалюзийных решеток, отсутствие мусора и посторонних предметов) 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Состояние грунтовой засыпки убежища (отсутствие промоин, ям в грунте, обеспечение толщины засыпки в 1 метр, одернование) 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Состояние подходов к убежищу (наличие асфальтированных дорожек) 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Система вентиляции: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состояние воздуховодов и их окраска (фильтровентиляция - желтого цвета, чистая вентиляция - белого, регенерация - красного) 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работа гермоклапанов (свободный ход ручки и маховика, нумерация ГК, смазка трущихся поверхностей) 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наличие люковставок на клапанах 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работа электроручных и промышленных вентиляторов (наличие паспортов и характеристик вентиляторов, их нумерация, смазка агрегатов, установка их на амортизаторы) 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наличие фильтро-поглотителей ФП-100 (200, 300) регенеративных патронов РП, их состояние, наличие заводской маркировки, установка на деревянные подкладки высотой 10 см, правильность установки их по сопротивлению воздуха (банка с высоким сопротивлением внизу, с низким - вверху), отсутствие ржавчины и помятостей фильтров и патронов 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состояние сетчатых фильтров "ФЯР" (отсутствие ржавчины и пропитка сетки фильтра маслом) 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наличие схемы системы вентиляции с инструкцией о порядке работы по различным режимам 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Система канализации: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наличие санфаянса, исправность задвижки и запорной арматуры, герметичность резервуаров для фекалий 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схемы канализации с описанием порядка работы в режиме укрытия 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Система водоснабжения (наличие подвоза воды, исправность резервуаров для аварийного запаса воды, наличие схемы водоснабжения и расписания работы данной системы водоснабжения) 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Дизельная электростанция (наличие документов, паспортов, фильтров, инструкций о порядке работы и мерах безопасности, проверка работы дизель-генератора с отключение электроэнергии) 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Состояние унифицированных защитных секций (МЗС, УЗС), их техническое состояние, отсутствие ржавчины, свободный ход жалюзийных решеток и правильность их установки (жалюзийные решетки должны быть установлены в сторону воздействия ударной волны) 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Состояние клапанов избыточного давления (КИД-100, 150) 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Освещение убежища (наличие светильников, лампочек, исправная работа выключателей) 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Наличие аварийного освещения (керосиновые лампы, фонари или освещение от административного бытового корпуса) 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Внешний вид сооружения (покраска, побелка, чистота)  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Наличие нар 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Документация убежища (согласно инструкции) 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Наличие шансового инструмента___________________________________.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Наличие медпункта или санпоста 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Наличие помещения для хранения запаса продовольствия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Наличие приборов (ВПХР, ДП - 5В, тягонапоромер, газоанализатор, психрометр) 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Поддерживание в убежище установленного подпора воздуха 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Использование убежища в интересах народного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23. Наличие таблички на дверях и место нахождения ключей  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ВЫВОД: 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Убежище к приему укрываемых  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ПРЕДЛОЖЕНИЯ: 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ПОДПИСИ: Председатель комиссии: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Члены комиссии: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актом ознакомлен: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(подпись первого руководителя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(организации), имеющей защитное сооружение)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2005 года N 161/4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проведении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коллективной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защиты" 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 __________ 200__ г.                    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город, район, с/округ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Комиссия в составе: председателя_______________________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постановления акимата Павлодарской области от ___ _________ 2005 года N ___ "О проведении инвентаризации средств коллективной и индивидуальной защиты" произведено обследование наличия, качественного состояния, условий хранения материальных ценностей (средств индивидуальной защиты), а также соответствия их целям предназначения: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Всего на__________________________находится противогазов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(наименование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(марка противогазов,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Место хранения противогазов_____________________________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Состояние противогазов_________________________________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Условия хранения противогазов__________________________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Лицо, ответственное за хранение противогазов______________.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Комиссия в ходе обследования установила_________________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Подписи: Председатель комиссии: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Члены комиссии: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