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3f4" w14:textId="c7c1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(IX сессия, III созыв) от 24 декабря 2004 года N 72/9 "Об областном бюджете на 2005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мая 2005 года N 45/12. Зарегистрировано Департаментом юстиции Павлодарской области 1 июня 2005 года за N 3030.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подпунктом 1) пункта 2 статьи 111 Бюджетного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24 апреля 2004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(IX сессия, III созыв) от 24 декабря 2004 года N 72/9 "Об областном бюджете на 2005 год" (зарегистрировано в департаменте юстиции за N 2832 от 29 декабря 2004 года, опубликованное в газете "Сарыарка самалы" от 12 февраля 2005 года N 17, в газете "Звезда Прииртышья" от 11 января 2005 года N 3) с внесенными изменениями и дополнениями решением от 4 марта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(IX сессия, III созыв) от 24 декабря 2004 года N 72/9 "Об областном бюджете на 2005 год" (зарегистрировано в департаменте юстиции за N 2915 от 11 марта 2005 года, опубликованное в газете "Сарыарка самалы" от 5 апреля 2005 года N 37, в газете "Звезда Прииртышья" от 7 апреля 2005 года N 38), решением от 15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30/11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областного маслихата (IX сессия, III созыв) от 24 декабря 2004 года N 72/9 "Об областном бюджете на 2005 год" (зарегистрировано в департаменте юстиции за N 3004 от 22 апреля 2005 года, опубликованное в газете "Звезда Прииртышья" от 17 мая 2005 года N 53)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пункт 1 указанного решения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областной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- 23268249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- 10257832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- 24746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официальных трансфертов - 12985671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затраты - 22104243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операционное сальдо - 1164006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чистое бюджетное кредитование - 1956800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- 2166000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- 209200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сальдо по операциям с финансовыми активами - 48920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приобретение финансовых активов - 48920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дефицит бюджета - 841714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финансирование дефицита бюджета - 841714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займов - 1804000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- 1017812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движение остатков бюджетных средств - 55526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указанное решение дополнить пунктом 4-3, 4-4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"4-3. Установить на 2005 год размеры целевых текущих трансфертов, передаваемых из областного бюджета бюджетам городов и районов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общей сумме 764562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Аксу 91053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Павлодара 114556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Экибастуза 125902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Актогайского района 40414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Баянаульского района 42063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Железинского района 57985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Иртышского района 55421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Качирского района 46725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Лебяжинского района 35551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Майского района 38303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Павлодарского района 36230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Успенского района 34611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Щербактинского района 45748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4-4. Установить на 2005 год размеры целевых текущих трансфертов, передаваемых из областного бюджета бюджетам районов в общей сумме 40000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10000 тысяч тенге на ремонт подъездной дороги к мазару Машхур-Жусупа Копеева в Баянаульском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10000 тысяч тенге на ремонт дороги районного значения в с. Галицкое Успенского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20000 тысяч тенге на укрепление материально-технической базы и капитальный ремонт организаций социальной сферы, благоустройство населенных пунктов Успенского района.";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пункте 7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"100000" заменить на цифру "50791";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приложения 1, 2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сессия, III созыв) от 30 мая 2005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45/12 "О внесении изменений и дополнений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(IX сессия,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созыв) 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88"/>
        <w:gridCol w:w="882"/>
        <w:gridCol w:w="845"/>
        <w:gridCol w:w="7388"/>
        <w:gridCol w:w="25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23 268 249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10 257 832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1 504 277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1 503 816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8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24 746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2 191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12 985 671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6 523 513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6 462 158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6 462 158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3 125 346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2 077 925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7"/>
        <w:gridCol w:w="847"/>
        <w:gridCol w:w="847"/>
        <w:gridCol w:w="7401"/>
        <w:gridCol w:w="25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22 104 243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480 570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333 216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18 463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314 753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314 753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74 646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74 646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64 310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порядок, безопасность, правовая, судебная, уголовно 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1 431 525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1 431 525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1 288 925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1 216 780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142 600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3 820 446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1 558 710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316 859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 одаренных в спорте детей  в специализированных организациях образования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1 158 576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103 373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81 806
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 содержания типовых штатов государственных учреждений общего среднего образования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107 057
</w:t>
            </w:r>
          </w:p>
        </w:tc>
      </w:tr>
      <w:tr>
        <w:trPr>
          <w:trHeight w:val="14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 - методических комплексов для обновления библиотечных фондов   государственных учреждений  общего среднего образования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 среднего общего образования  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590 476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590 476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590 476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406 899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365 023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80 377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13 956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1 183 984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171 264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
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 вводимых объектов образования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1 012 720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1 012 720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8 485 404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3 173 483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3 173 483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3 173 483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960 068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440 466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320 137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519 602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328 502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1 596 790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1 596 790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1 596 790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1 677 700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1 677 700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286 893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286 893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262 606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790 470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92 280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65 589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698 190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698 190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737 461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535 786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300 904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300 904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234 621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234 621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 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 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 - коммунальное хозяйство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961 365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 государственного коммунального жилищного фонда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 бюджетам районов (городов областного значения) на развитие системы водоснабжения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416 815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859 743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322 143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322 143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236 567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289 969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289 969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246 844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216 495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36 561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48 696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
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320 662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 - маркетинговой системы сельского хозяйства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214 445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214 445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156 335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156 335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481 227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
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(междугородным) сообщениям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1 034 931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972 463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966 463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151 110
</w:t>
            </w:r>
          </w:p>
        </w:tc>
      </w:tr>
      <w:tr>
        <w:trPr>
          <w:trHeight w:val="14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764 562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3 153 264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3 153 264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3 153 264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146 575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1 164 006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1 956 800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2 166 000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209 200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209 200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209 200
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 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 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-1 017 812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-1 017 812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45/12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сессия, III созыв) от 24 декабря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N 72/9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программ развития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1"/>
        <w:gridCol w:w="852"/>
        <w:gridCol w:w="852"/>
        <w:gridCol w:w="96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8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 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</w:tr>
      <w:tr>
        <w:trPr>
          <w:trHeight w:val="8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8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