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e58" w14:textId="1104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 программы стабилизации цен на основные продовольственные товары в области на 2004-2005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мая 2005 года N 51/12. Зарегистрировано Департаментом юстиции Павлодарской области 24 июня 2005 года за N 3037.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план мероприятий на 2005 год по реализации программы стабилизации цен на основные продовольственные товары в области на 2004-2005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обеспечить своевременное финансирование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предпринимательства и промышленности области к 20 января 2006 года представить в постоянную комиссию областного маслихата по вопросам экономике и бюджету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постоянную комиссию Павлодарского областного маслихата по вопросам экономике и бюджету.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(ХII сессия, III созыв) от 30 мая 2005 года N 51\12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на 2005 год по реализации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стабилизации цен на основные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продовольственные товары в области на 2004-2005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на 2005 год по реализации программы стабилизации цен на основные продовольственные товары в области на 2004-2005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359"/>
        <w:gridCol w:w="2063"/>
        <w:gridCol w:w="2295"/>
        <w:gridCol w:w="1271"/>
        <w:gridCol w:w="1505"/>
        <w:gridCol w:w="1613"/>
      </w:tblGrid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(реализ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(ре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 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сырьевой базы пищевой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открытие новых и развитие действующих сельскохозяйственных производств за счет программ софинансирования с банками второго уровня, в том числе:   мельничного комплекса и кондитерского цеха в селе Галицкое Успенского района;  реконструированного цеха по производству крупяных изделий в селе Успенка;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мельничного и хлебопекарного комплекса в селе Качиры; цеха по переработке молока в селе  Мичурино Павлодарского района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области, акимы городов и районов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10.1.255.003 ІКредитование сельхозтоваропроизводителей
</w:t>
            </w:r>
          </w:p>
        </w:tc>
      </w:tr>
      <w:tr>
        <w:trPr>
          <w:trHeight w:val="3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акционерного общества Корпорация "Мал онимдери" (по согласованию) произвести модернизацию действующих заготовительных пунктов, в том числе обеспечить установку охладителей молока в заготовительных пунктах сел Ильичевка, Ольгино, Лозовое, Мичурино, Ленинский, Достык, Актогай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 районов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области, закрытое акционерное общество Корпорация "Мал онимдери"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 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централизованную закладку картофеля и овощей в  объемах не ниже порогового уровня потребления населением городов в зимний период: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 - 9,2 тыс. тонн;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- 4,5 тыс. тонн;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реализации картофеля и овощей на рынках городов по стабильным ценам  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Экибастуза, Аксу,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кварталы 2005 года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10.1.255.003 "Кредитование Сельхозтоваропроизводителей"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овощеводческим хозяйствам области  в строительстве (реконструкции) овощехранилищ, в том числе в селах Парамоновка и Уштерек сельской зоны города Аксу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 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Поддержка отечественных товаропроизводителей, содействие в организации эффективного маркетинга, 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овышение конкурентоспособности продукции по ценам и качеству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годовые темпы роста производства основных видов продовольственных товаров не ниже показателей индикативного плана социально-экономического развития области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промышленности, сельского хозяйства области, акимы городов и районов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освещение в СМИ проблемных вопросов  сферы производства и переработки сельскохозяйственной продукции 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промышленности, сельского хозяйства области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 по бюджетной программе 13.265.003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"Поддержка предпринимательской деятельности "
</w:t>
            </w:r>
          </w:p>
        </w:tc>
      </w:tr>
      <w:tr>
        <w:trPr>
          <w:trHeight w:val="46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предпринимателям области в участии в республиканских и межрегиональных выставках - ярмарках, бизнес-встречах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промышленности, сельского хозяйства области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 по бюджетной программе 13.265.003 "Поддержка предпринимательской деятельности"
</w:t>
            </w:r>
          </w:p>
        </w:tc>
      </w:tr>
      <w:tr>
        <w:trPr>
          <w:trHeight w:val="56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региональных этапов республиканского конкурса "Лучшие товары Казахстана", "Лучший рынок Казахстана"; оказать содействие предприятиям  области в участии в республиканских конкурсах "Лучшие товары Казахстана", "Лучший рынок Казахстана"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о проведении конкурса 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кварталы 2005 года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 по бюджетной программе 13.265.007 "Реализация стратегии индустриально-инновационного развития"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Формирование конкурентной среды действующим рынкам, создание сельхозтоваропроизводителям условий для реализации своей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 рынках области сельскохозяйственные ярмарки с предоставлением сельхозпроизводителям торговых мест на льготных условиях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о проведении ярмарок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области, акимы городов и районов, территориальное управление Министерства сельского хозяйства Республики Казахстан (по согласованию)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 на действующих коммунальных рынках пункты закупа и  заготовки сельскохозяйственной продукции 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прямые поставки плодоовощной продукции на основе  заключенных договоров между предпринимателями Павлодарской и Южно - Казахстанской областей; организовать  реализацию завозимой  продукции на коммунальных рынках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поставок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2005 года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функционирование37 сезонных коммунальных мини-рынков (торговых площадок),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- 4 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кварталы 2005 года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Мониторинг и анализ ситуации на потребительском рынке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систематический мониторинг цен на важнейшие продовольственные товары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о ценовой ситуации на рынке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 акимы городов и районов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прогнозы ценовой ситуации на рынках области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ценовой ситуации на рынке, 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 области, по регулированию деятельности  естественных монополий и защиты конкуренции  области, акимы городов и районов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исследование товарных рынков на предмет выявления согласованных действий по ценовому сговору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регулированию деятельности естественных монополий и защиты конкуренцииобласти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рабочие группы по проведению мероприятий по предупреждению необоснованного роста цен на основные продовольственные товары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 борьбе с экономической и коррупционной преступностью (финансовая полиция) (по согласованию), по регулированию деятельности естественных монополий и защиты конкуренцииобласти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2005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экспертный совет с территориальными секциями в городах Аксу и Экибастузе по предупреждению необоснованного роста цен на товары и услуги монополистов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регулированию деятельности естественных монополий и защиты конкуренции области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 квартал 2005 года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