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10f1" w14:textId="1481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 некоторых видов деятельности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марта 2005 года N 1/127. Зарегистрировано Департаментом юстиции города Алматы 8 апреля 2005 года за N 647. Утратило силу постановлением Акимата города Алматы от 19 февраля 2007 года N 2/242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Алматы от 19 февраля 2007 года N 2/242.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от 17 апреля 1995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", от 1 июля 1998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особом </w:t>
      </w:r>
      <w:r>
        <w:rPr>
          <w:rFonts w:ascii="Times New Roman"/>
          <w:b w:val="false"/>
          <w:i w:val="false"/>
          <w:color w:val="000000"/>
          <w:sz w:val="28"/>
        </w:rPr>
        <w:t>
 статусе города Алматы", от 20 декабря 2004 года N 13-III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</w:t>
      </w:r>
      <w:r>
        <w:rPr>
          <w:rFonts w:ascii="Times New Roman"/>
          <w:b w:val="false"/>
          <w:i w:val="false"/>
          <w:color w:val="000000"/>
          <w:sz w:val="28"/>
        </w:rPr>
        <w:t>
 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сведению, что в соответствии с действующим законодательством местным исполнительным органом города Алматы осуществляется лицензирование некоторых видов деятельности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Департамент экономики и бюджетного планирования города Алматы (далее - Департамент) функции по приему и рассмотрению документов для получения лицензий, подготовке постановлений акимата города Алматы по вопросам лицензирования, осуществлению контроля за соблюдением квалификационных требований. Предоставить директору Департамента право подписи лицензий, выдаваемых во исполнение постановлений акимата.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организаций, осуществляющих проверку  соответствия квалификационным требованиям для получения лицензий на конкретные виды деятельности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постановления акимата города Алматы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города Алматы Букенова К. 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                  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            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2005 года N 1/127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видов деятельности, лицензирование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осуществляется акиматом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виды работ и услуг, связанные с использованием средств и препаратов дезинфекции, дезинсекции и дератизации;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деятельность, связанная с привлечением иностранной рабочей силы на территорию города Алматы, а также вывозом рабочей силы из города Алматы за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медицинская и врачебная деятельность, за исключением работ и услуг, выполняемых организациями республиканского значения, а также деятельность, которых распространяется за пределы города Алматы и видов: акушерства, гинекологии, венерологии, иммунологии, наркологии, фтизиатрии, неонатологии, педиатрии и наркологической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производство, изготовление, оптовая и розничная реализация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виды деятельности, связанной с оборотом наркотических средств, психотропных веществ и прекурсоров в системе здравоохранения: производство, перевозка, приобретение, хранение, распределение, реализация, использование, уничтожение;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образовательная деятельность юридических лиц, дающих начальное общее, основное общее или среднее общее образование; начальное профессиональное образование, в том числе по профессиям; среднее профессиональное образование; а также дошкольных и внешкольных организаций, за исключением: реализующих образовательные программы среднего профессионального образования, финансируемых за счет средств республиканского бюджета;  реализующих духовные образовательные программы (духовные учебные заведения); международных и иностранных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организация и проведение лотерей (кроме государственных (национальных) на территории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деятельность в сфере игорного бизнеса;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8 -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11 ноября 2005 года N 5/765.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розничная реализация алкогольной продукции (кроме пива);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производство, передача и распределение тепловой энергии (от источников тепловой энергии с суммарной установленной тепловой мощностью до 100 Гкал/час включительно);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хранение и оптовая реализация алкогольной продукции (кроме пива);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сбор (заготовка), хранение, переработка и реализация юридическими лицами лома и отходов цветных и черных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турагентская, туроператорская деятельность и услуги инструктора туризма;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эксплуатация котлов (с суммарной тепловой мощностью до 100 Гкал/час включительно) и трубопроводов, работающих под давлением;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эксплуатация сосудов, работающих под давлением (в составе промышленных холодильных установок, бытовых газовых баллонов);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деятельность физкультурно-оздоровительных, спортивных клубов, центров, секций и других организаций, осуществляющих физкультурно-оздоровительную и спортивную деятельность; юридических и физических лиц по оказанию физкультурно-оздоровительных, спортивных услуг на спортивных сооружениях первой, второй и третьей категорий; местных общественных объединений, союзов, ассоциаций (областных федераций), осуществляющих деятельность по физической культуре и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16 дополнен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11 ноября 2005 года N 5/765.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17) деятельность по производству (формуляции), реализации и применению пестицидов (ядохимикатов);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17 дополнен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13 марта 2006 года N 1/209.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18) деятельность в области ветеринарии: производство и реализация препаратов ветеринарного назначения; реализация лекарственных средств, биологических препаратов для ветеринарных целей; ветеринарно-санитарная экспертиза продуктов и сырья животного происхождения; ветеринарная лечебно-профилактическая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18 дополнен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13 марта 2006 года N 1/209.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            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"09" марта 2005 года N 1/127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организаций, осуществляющих проверку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соответствия квалификационным требованиям,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получения лицензий на конкретные виды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Департамент государственного санитарно-эпидемиологического надзора города Алматы - заключения на виды работ и услуг, связанные с использованием средств и препаратов дезинфекции, дезинсекции и дератизации, а также на санитарно-гигиеническую и противоэпидемическую медицинскую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 занятости и социальных программ города Алматы - заключение на деятельность, связанную с привлечением иностранной рабочей силы в город Алматы, а также вывозом рабочей силы из города Алматы за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 здравоохранения города Алматы - заключения на медицинскую и врачебную деятельность; на производство, изготовление, оптовую и розничную реализацию лекарственных средств; виды деятельности, связанной с оборотом наркотических средств, психотропных веществ и прекурсоров в системе здравоохранения: производство, перевозка, приобретение, хранение, распределение, реализация, использование, уничтожение.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 образования города Алматы - заключение на образовательную деятельность юридических лиц, дающих начальное общее; основное общее или среднее общее образование; начальное профессиональное образование; среднее профессиональное образование; а также дошкольных и внешкольных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Департамент финансов города Алматы - заключение на деятельность по организации и проведению лотерей (кроме государственных (национальных) на территории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Департамент предпринимательства и промышленности города Алматы - заключения на деятельность в сфере игорного бизнеса, а также на турагентскую, туроператорскую деятельность и услуги инструктора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11 ноября 2005 года N 5/765.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Районные аппараты акимов - заключение на деятельность по розничной реализации алкогольной продукции (кроме пива).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11 ноября 2005 года N 5/765.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Республиканское государственное предприятие "Казалкоцентр" - заключение на хранение и оптовую реализацию алкогольной продукции (кроме пива).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Департамент экономики и бюджетного планирования города Алматы - заключения на сбор (заготовку), хранение, переработку и реализацию юридическими лицами лома и отходов цветных и черных металлов, на деятельность по производству (формуляции), реализации и применению пестицидов (ядохимикатов), а также на деятельность в области ветеринарии: производство и реализация препаратов ветеринарного назначения; реализация лекарственных средств, биологических препаратов для ветеринарных целей; ветеринарно-санитарная экспертиза продуктов и сырья животного происхождения; ветеринарная лечебно-профилактическая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10 -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13 марта 2006 года N 1/209.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Управление государственного контроля и надзора в области чрезвычайных ситуаций по городу Алматы - заключения на эксплуатацию котлов (с суммарной тепловой мощностью до 100 Гкал/час включительно) и трубопроводов, работающих под давлением; эксплуатацию сосудов, работающих под давлением (в составе промышленных холодильных установок, бытовых газовых баллонов), на производство, передачу и распределение тепловой энергии (от источников тепловой энергии с суммарной установленной тепловой мощностью до 100 Гкал/час включительно).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11 -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11 ноября 2005 года N 5/765.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физической культуры и спорта города Алматы - заключение на деятельность физкультурно-оздоровительных, спортивных клубов, центров, секций и других организаций, осуществляющих физкультурно-оздоровительную и спортивную деятельность; юридических и физических лиц по оказанию физкультурно-оздоровительных, спортивных услуг на спортивных сооружениях первой, второй и третьей категорий; местных общественных объединений, союзов, ассоциаций (областных федераций), осуществляющих деятельность по физической культуре и спорту.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дополнен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Алматы от 11 ноября 2005 года N 5/765.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            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"09" марта 2005 года N 1/127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постановлений акимата города Алматы,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признанных утратившими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11 июля 2001 года N 1/72 "О лицензировании отдельных видов деятельности в городе Алматы", зарегистрировано Управлением юстиции города Алматы за N 392 от 3.10.2001 года, опубликовано в газетах: "Вечерний Алматы", "Алматы Ақшамы" в ноябре 2001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12 февраля 2002 года N 1/112 "О внесении изменений в постановление акимата города Алматы N 1/72 от 11 июля 2001 года "О лицензировании отдельных видов деятельности в городе Алматы", зарегистрировано Управлением юстиции города Алматы за N 440 от 27.02.2002 года, опубликовано в газетах: "Вечерний Алматы", "Алматы Ақшамы" в марте 2002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19 июня 2002 года N 3/396 "О внесении дополнений в постановление акимата города Алматы от 11 июля 2001 года N 1/72 "О лицензировании отдельных видов деятельности в городе Алматы", зарегистрировано Управлением юстиции города Алматы за N 459 от 5.07.2002 года, опубликовано в газетах: "Вечерний Алматы", "Алматы Ақшамы" в июле 2002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04 мая 2004 года N 3/383 "О внесении дополнений в постановление акимата города Алматы N 1/72 от 11 июля 2001 года "О лицензировании отдельных видов деятельности в городе Алматы", зарегистрировано Управлением юстиции города Алматы за N 604 от 11.06.2004 года, опубликовано в газетах: "Вечерний Алматы", "Алматы Ақшамы" в июле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                       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