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3795" w14:textId="f083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12 ноября 2004 года N 4/928 "О мерах по реализации постановления Правительства Республики Казахстан от 1 сентября 2004 года N 923 "Об утверждении Правил реализации местными исполнительными органами областей, городов Астаны и Алматы гражданам Республики Казахстан жилья, построенного в рамках реализации Государственной программы развития жилищного строительства в Республике Казахстан на 2005-2007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10 мая 2005 года N 2/258. Зарегистрировано в Департаменте юстиции города Алматы 7 июня 2005 года за N 661. Утратило силу постановлением акимата города Алматы от 16 января 2007 года N 1/79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 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акимата города Алматы от 16.01.2007 N 1/79 (порядок введения в действие см. 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Учитывая, что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февраля 2005 года N 141-1 "О внесении изменений и дополнений в постановление Правительства Республики Казахстан от 4 октября 2004 года N 1022" и постановлением Акимата города Алматы от 24 февраля 2005 года N 1/104 "О внесении изменений и дополнений в некоторые постановления Акимата города Алматы и решения Акима города Алматы", а также с постановлением Акимата города N 2/180 от 04 апреля 2005 года "Об утверждении Положения о государственном учреждении "Управление жилья города Алматы" Управление жилья является государственным органом, уполномоченным на выполнение функций государственного управления и контроля в области жилищных отношений на территории города Алматы, и в связи с ликвидацией Департамента жилищно-коммунального хозяйства города,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Алматы от 12 ноября 2004 года N 4/928 "О мерах по реализации постановления Правительства Республики Казахстан от 1 сентября 2004 года N 923 "Об утверждении Правил реализации местными исполнительными органами областей, городов Астаны и Алматы гражданам Республики Казахстан жилья, построенного в рамках реализации Государственной программы развития жилищного строительства в Республике Казахстан на 2005-2007 годы" (зарегистрировано в Департаменте юстиции города Алматы, 07 декабря 2004 года, N 627 и опубликовано в газетах "Вечерний Алматы" от 14 декабря 2004 года, N 249 и "Алматы акшамы" от 14 декабря 2004 года, N 142)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по всему тексту слова: "Государственное учреждение "Департамент жилищно-коммунального хозяйства города Алматы", "Департамент жилищно-коммунального хозяйства", "Департаментом жилищно-коммунального хозяйства", "Департаменту жилищно-коммунального хозяйства" заменить словами: "Государственное учреждение "Управление жилья по городу Алматы", "Управление жилья", "Управлением жилья по городу Алматы", "Управлению жилья" соответственно.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Контроль за исполнением настоящего постановления возложить на первого заместителя Акима города Алматы Я.Заяц.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Аким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Секретарь Акимата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