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5c72" w14:textId="1395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102 XI-й сессии Маслихата города Алматы III-го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 сессии Маслихата города Алматы III созыва от 29 июля 2005 г. N 165. Зарегистрировано Департаментом юстиции г.Алматы 2 августа 2005 г. за N 666.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N 102 XI-й сессии Маслихата города Алматы III-го созыва от 27 декабря 2004 года "О бюджете города Алматы на 2005 год" (зарегистрировано в Департаменте юстиции города Алматы N 634 от 30.12.2004г., опубликовано в газетах "Алматы Акшамы" 2 от 08.01.2005г., "Вечерний Алматы" N 4 от 08.01.2005г., внесены изменения и дополнения, зарегистрированы и опубликованы в газетах: N 644 от 18.02.2005г., "Алматы Акшамы" N 23 от 26.02.2005г., "Вечерний Алматы" от 26.02.2005г.; N 646 от 06.04.2005, "Алматы Акшамы" N 43 от 14.04.2005г., "Вечерний Алматы" N 74-76 от 14.04.2005г.; N 655 от 16.05.2005, "Алматы Акшамы" N 57 от 24.05.2005г., "Вечерний Алматы" N 111-113 от 02.06.2005г.; N 664 от 10.06.05., "Алматы Акшамы" N 69 от 21.06.2005г., "Вечерний Алматы" N 124 от 18.06.2005г.)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"1. Утвердить бюджет города Алматы на 2005. год согласно приложения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- 87338129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- 73408056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- 1448779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от продажи основного капитала - 12481294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поступления официальных трансфертов из республиканского бюджета - 15544393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поступлениям от продажи финансовых активов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затраты - 115285149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дефицит - 4307943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финансирование дефицита бюджета - 4307943 тыс.тенге,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- 956089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- 5264032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пункте 6 цифру "1300391" заменить цифрой "1384469".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пункте 7 цифру "1506107" заменить цифрой "1504398".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пункте 9 цифру "12565124" заменить цифрой "12810995".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пункте 10 цифру "12440050" заменить цифрой "12735050".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пункте 11 цифру "2667102" заменить цифрой "2750082".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пункте 12 цифру "13792590" заменить цифрой "13871634".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пункте 13 цифру "2317936" заменить цифрой "2490798".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пункте 17 цифру "14971552" заменить цифрой "15437952".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"18. Утвердить ассигнования на прочие расходы в сумме 745000 тыс.тенге, в том числе резервный фонд Акима города в сумме 451644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 пункте 19 цифру "256642" заменить цифрой "269535".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XVII-ой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III-го созыва                            К.Баймухамбетов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III-го созыва           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XVII-й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 от 29 июля 2005 года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102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XI-й сессии Маслихата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27.12.2004 года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2005 год"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081"/>
        <w:gridCol w:w="1158"/>
        <w:gridCol w:w="1219"/>
        <w:gridCol w:w="6034"/>
        <w:gridCol w:w="239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Класс                   Наименование  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Специфика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73408056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26363285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26363285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24071825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1357960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34575515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34575515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34575515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7693303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4519153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 на земли сельскохозяйственного назначения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4269413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34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3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1513798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855350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645928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1139975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 индивидуальных предпринимателей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3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12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 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  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412050
</w:t>
            </w:r>
          </w:p>
        </w:tc>
      </w:tr>
      <w:tr>
        <w:trPr>
          <w:trHeight w:val="16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8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11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11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31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222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  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 мм)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111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1448779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959824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626470
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
</w:t>
            </w:r>
          </w:p>
        </w:tc>
      </w:tr>
      <w:tr>
        <w:trPr>
          <w:trHeight w:val="138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17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12481294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10686294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10686294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15544393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3235333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12309060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30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IV.Поступление от продажи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82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65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 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3"/>
        <w:gridCol w:w="733"/>
        <w:gridCol w:w="753"/>
        <w:gridCol w:w="8033"/>
        <w:gridCol w:w="20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Программа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115285149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1384469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902808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754694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1504398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1471198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971198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118709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3157127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3003127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2893894
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108633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12810995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1247575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1247575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1247575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504823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99672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7923430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6682023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713792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115352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68803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12735050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5417321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5417321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5417321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1394425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974512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602952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419913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246326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1751641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1751641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1751641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2292934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2292934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2292934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1096520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1096520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2750082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666721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473848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473848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1779853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210613
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979768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162755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49"/>
        <w:gridCol w:w="887"/>
        <w:gridCol w:w="867"/>
        <w:gridCol w:w="8092"/>
        <w:gridCol w:w="1801"/>
      </w:tblGrid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13871634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7047681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1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4787393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4787393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2036560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1786560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694487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740634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339593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2490798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1399074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1068061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116430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 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11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335184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69952
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249526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197842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1810000
</w:t>
            </w:r>
          </w:p>
        </w:tc>
      </w:tr>
      <w:tr>
        <w:trPr>
          <w:trHeight w:val="8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15437952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5164695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5164695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5164695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698644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451644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451644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-4307943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4307943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956089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956089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XVII-ой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К. Баймухамбетов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