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1510" w14:textId="5481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распоряжения Премьер-Министра Республики Казахстан "О создании рабочей группы по проведению ревизии действующих подзаконных нормативных правовых актов на предмет наличия в них норм, создающих условия для коррупционных правонарушений" от 8 апреля 2005 года N 82-р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26 августа 2005 года N 4/546. Зарегистрировано Департаментом юстиции города Алматы 29 сентября 2005 года за N 671. Утратило силу постановлением Акимата города Алматы от 27 июня 2007 года N 4/723.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Алматы от 27 июня 2007 года N 4/723.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«О создании рабочей группы по проведению ревизии действующих подзаконных нормативных правовых актов на предмет наличия в них норм, создающих условия для коррупционных правонарушений» от 8 апреля 2005 года № 82-р, акимат города Алматы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акимата города Алматы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Алматы "Об утверждении Инструкции о порядке списания коммунального государственного имущества города Алматы" от 10 февраля 2004 года N 2/116 (зарегистрировано в Реестре государственной регистрации нормативных правовых актов за N 586 от 2 марта 2004 года, опубликовано в газетах Алматы Акшамы от 20 марта 2004 года N 32 и Вечерний Алматы от 1 апреля 2004 года N 60-61):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списания коммунального государственного имущества города Алматы,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 "Списание имущества государственных предприятий осуществляется по согласованию с Департаментом финансов города Алматы (далее - Департамент)";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9 изложить в следующей редакции: "Комиссия, на основании заключения экспертов, устанавливающих непригодность имущества к восстановлению и дальнейшему использованию, выясняет причины списания, определенные пунктом 5 настоящей Инструкции, определяет возможность использования отдельных узлов, деталей, материалов списываемого имущества, производит их оценку, выявляет лиц, по вине которых произошло преждевременное его выбытие из эксплуатации и составляет акт";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Алматы "О мерах по реализации постановления Правительства Республики Казахстан от 1 сентября 2004 года N 923 "Об утверждении Правил реализации местными исполнительными органами областей, городов Астаны и Алматы гражданам жилья, построенного в рамках реализации Государственной программы развития жилищного строительства в Республике Казахстан на 2005-2007 годы" от 12 ноября 2004 года N 4/928 (зарегистрировано в Реестре государственной регистрации нормативных правовых актов за  N 627 от 7 декабря 2004 года, опубликовано в газетах Алматы Акшамы от 14 декабря 2004 года N 142 и Вечерний Алматы от 14 декабря 2004 года N 249), с изменениями, внесенными постановлением акимата города Алматы от 10 мая 2005 года N 2/258 (зарегистрировано в Реестре государственной регистрации нормативных правовых актов за № 661 от 7 июня 2005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Механизме оформления жилищ, реализуемых путем использования систем ипотечного кредитования и жилищных строительных сбережений,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Алматы "Об утверждении Правил о порядке предоставления по выбору субъектов малого предпринимательства в аренду или доверительное управление с правом последующей передачи в собственность неиспользуемых объектов коммунальной собственности города Алматы субъектам малого предпринимательства" от 4 апреля 2002 года № 2/218 (зарегистрировано в Реестре государственной регистрации нормативных правовых актов за N 453 от 14 мая 2002 года, опубликовано в газете Вечерний Алматы от 14 декабря 2002 года N 98).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Шамсутдинова Р. 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 И. Тасмагамбетов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  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