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fa76" w14:textId="75bf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102 XI-ой сессии Маслихата города Алматы III-го созыва от 27 декабря 2004 года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28 сентября 2005 года N 178. Зарегистрировано Департаментом юстиции города Алматы 5 октября 2005 года за N 673.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N 102 XI-ой сессии Маслихата города Алматы III-го созыва от 27 декабря 2004 года "О бюджете города Алматы на 2005 год" (зарегистрировано в Департаменте юстиции города Алматы N 634 от 30.12.2004г., опубликовано в газетах "Алматы Акшамы" - N 2 от 08.01.2005г., "Вечерний Алматы" - N 4 от 08.01.2005г., внесены изменения и дополнения, зарегистрированы и опубликованы в газетах: N 644 от 18.02.2005г., "Алматы Акшамы" - N 23 от 26.02.2005г., "Вечерний Алматы" - от 26.02.2005., N 646 от 06.04.2005г., "Алматы Акшамы" - N 43 от 14.04.2005г., "Вечерний Алматы" - N 74-76 от 14.04.2005г., N 655 от 16.05.2005г., "Алматы Акшамы" - N 57 от 24.05.2005г., "Вечерний Алматы" - N 111-113 от 02.06.2005г., N 664 от 10.06.2005г., "Алматы Акшамы" - N 69 от 21.06.2005г., "Вечерний Алматы" - N 124 от 18.06.2005г., N 666 от 02.08.2005г., "Алматы Акшамы" - N 94 от 18.08.2005г., "Вечерний Алматы" - N 166 от 18.08.2005г.)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2005 год согласно приложения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- 89338129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- 74524981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- 1331854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- 13481294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официальных трасфертов из республиканского бюджета - 15544393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поступлениям от продажи финансовых активов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затраты - 117291505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дефицит - 4314299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дефицита бюджета - 4314299 тыс.тенге,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- 949733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- 5264032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"1384469" заменить цифрой "1504503".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"1504398" заменить цифрой "1712584".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пункте 8 цифру "3157127" заменить цифрой "3198122".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9 цифру "12810995" заменить цифрой "13082984".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пункте 10 цифру "12735050" заменить цифрой "13000379".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11 цифру "2750082" заменить цифрой "2764773".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пункте 12 цифру "13871634" заменить цифрой "13994156".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пункте 13 цифру "2490798" заменить цифрой "3086327".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пункте 14 цифру "1810000" заменить цифрой "2126000".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пункте 17 цифру "15437952" заменить цифрой "15707315".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18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Утвердить ассигнования на прочие расходы в сумме 520362 тыс.тенге, в том числе резервный фонд Акима города в сумме 226506 тыс.тенге".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пункте 19 цифру "269535" заменить цифрой "275891".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XVIII-ой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 С.Калаков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 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XVIII-й сессии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2005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№ 102 XI-й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27.12. 2004 года "О бюджете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на 2005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590"/>
        <w:gridCol w:w="764"/>
        <w:gridCol w:w="1022"/>
        <w:gridCol w:w="8080"/>
        <w:gridCol w:w="1979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                                тыс.тенге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   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Подкласс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Специфика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26846430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24554970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1357960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4769153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811350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 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с апелляционных жалоб, частных жалоб на определение суда по вопросу 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412050
</w:t>
            </w:r>
          </w:p>
        </w:tc>
      </w:tr>
      <w:tr>
        <w:trPr>
          <w:trHeight w:val="15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о регистрации акта гражданского состояния, а также свидетельств в связи с изменением, дополнением, исправлением и восстановлением записи актов о рождении, браке, расторжении брака, смерти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17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4,5мм)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626470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1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13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15544393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15544393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3235333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12309060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3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87"/>
        <w:gridCol w:w="769"/>
        <w:gridCol w:w="1024"/>
        <w:gridCol w:w="8071"/>
        <w:gridCol w:w="1981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Функциональная подгруппа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Администратор бюджетных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Программа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117291505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1504503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1283287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1001872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853758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1712584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7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326895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13082984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1330594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8661433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8037159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6774497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721703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5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605904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39627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566277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566277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68803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1773090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13000379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5175920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5175920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5175920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1431517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984336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215816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447181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1845259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1845259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1845259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2633880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1131594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1121272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992028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128867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90"/>
        <w:gridCol w:w="769"/>
        <w:gridCol w:w="1024"/>
        <w:gridCol w:w="8071"/>
        <w:gridCol w:w="1978"/>
      </w:tblGrid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13994156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7147681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4788084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2058391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705856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742342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3086327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1884811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1829247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1544591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 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
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345590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252153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343493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499862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422827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389421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520362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473506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226506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226506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275891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-4314299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4314299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949733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949733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XVIII-ой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       С.Калаков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