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11ef7" w14:textId="5311e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XI-й сессии маслихата города Алматы III-го созыва от 27 декабря 2004 года N 102 "О бюджете города Алматы на 2005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XIX-й сессии Маслихата города Алматы III созыва от 18 ноября 2005 года N 191. Зарегистрировано Департаментом юстиции города Алматы 2 декабря 2005 года за N 679. Утратило силу в связи с истечением срока действия - письмо Маслихата города Алматы от 31 мая 2006 года N 510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 соответствии со статьей 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от 23 января 2001 года маслихат города Алматы III-го созыва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XI-й сессии маслихата города Алматы III-го созыва "О бюджете города Алматы на 2005 год" от 27 декабря 2004 года N 102 (зарегистрировано в Департаменте юстиции города Алматы N 634 от 30 декабря 2004 года, опубликовано в газетах, от 8 января 2005 года - "Алматы Акшамы", от 8 января 2005 года - "Вечерний Алматы"; внесены изменения и дополнения, зарегистрированы и опубликованы в газетах: N 644 от 18 февраля 2005 года, от 26 февраля 2005 года - "Алматы Акшамы", от 26 февраля 2005года - "Вечерний Алматы"; N 646 от 6 апреля 2005 года, от 14 апреля 2005года - "Алматы Акшамы", от 14 апреля 2005 года - "Вечерний Алматы"; N 655 от 13 мая 2005 года, от 24 мая 2005 года - "Алматы Акшамы", от 2 июня 2005 года - "Вечерний Алматы"; N 664 от 10 июня 2005 года, от 21 июня 2005 года - "Алматы Акшамы", от 18 июня 2005 года - "Вечерний Алматы"; N 666 от 2 августа 2005 года, от 18 августа 2005 года - "Алматы Акшамы", от 18 августа 2005 года - "Вечерний Алматы"; N 673 от 5 октября 2005 года, от 8 октября 2005 года - "Алматы Акшамы", от 8 октября 2005 года - "Вечерний Алматы")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Алматы на 2005 год согласно приложения N 1 в следующих объемах: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- 89338129 тыс.тенге, в том числе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- 74524981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- 1331854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- 13481294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поступления официальных трасфертов из республиканского бюджета - 15565998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погашение бюджетных кредитов - 1501784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поступлениям от продажи финансовых активов - 498000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поступления займов - 6194900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затраты - 117267162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бюджетные кредиты - 100000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дефицит - 4268351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финансирование дефицита бюджета - 4268351 тыс.тенге,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- 995681 тыс.тенге;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на начало финансового года - 5264032 тыс.тенге".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пункте 6 цифру "1504503" заменить цифрой "1490509".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пункте 7 цифру "1712584" заменить цифрой "1782584".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пункте 9 цифру "13082984" заменить цифрой "13084837".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пункте 10 цифру "13000379" заменить цифрой "13027777".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пункте 12 цифру "13994156" заменить цифрой "13953043".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пункте 13 цифру "3086327" заменить цифрой "3092615".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пункте 15 цифру "499862" заменить цифрой "498862".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пункте 16 цифру "422827" заменить цифрой "406827".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Пункт 18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"18. Утвердить ассигнования на прочие расходы в сумме 459035 тыс.тенге, в том числе резервный фонд Акима города в сумме 165119 тыс.тенге".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пункте 19 цифру "275891" заменить цифрой "279443".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Приложения N 1, 2, 3 изложить в новой редакции.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Председатель XIX-ой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                    К. Шалабаев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1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XIX-й сессии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III-го созыва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2005 года N 191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Уточненный бюджет города Алматы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649"/>
        <w:gridCol w:w="881"/>
        <w:gridCol w:w="963"/>
        <w:gridCol w:w="7904"/>
        <w:gridCol w:w="197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                    Наименование
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Подкласс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 Специфика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89338129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74524981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Подоходный налог на доходы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26846430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Индивидуальный подоходный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26846430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24554970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1357960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физических лиц, осуществляющих деятельность по разовым талонам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933500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Социальный налог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34875515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34875515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34875515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Налоги на собственность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7943203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Налоги на имущество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5159153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  предпринимателей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4769153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1011670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 на земли сельскохозяйственного назначения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физических лиц  на земли населенных пунктов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35800
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 и индивидуальных предпринимателей, частных нотариусов и адвокатов  на земли сельскохозяйственного назначения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 с юридических лиц, индивидуальных предпринимателей, частных нотариусов и адвокатов на земли населенных пунктов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975680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Налог на транспортные средства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1772000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511120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1260880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Единый земельный налог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Внутренние налоги на товары, работы и услуги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4353293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Акцизы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1701140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Водка, произведенная на территории Республики Казахстан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244000
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Крепкие ликеро-водочные изделия и прочие крепкоалкогольные напитки, произведенные на территории Республики Казахстан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Вина, произведенные на территории Республики Казахстан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Коньяки, произведенные на территории Республики Казахстан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
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Шампанские вина, произведенные на территории Республики Казахстан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Пиво, произведенное на территории Республики Казахстан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793940
</w:t>
            </w:r>
          </w:p>
        </w:tc>
      </w:tr>
      <w:tr>
        <w:trPr>
          <w:trHeight w:val="10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Слабоградусные ликероводочные изделия и прочие слабоалкогольные напитки с объемной долей этилового спирта от 12 до 30 процентов, произведенные на территории Республики Казахстан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3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Винные напитки, произведенные на территории Республики Казахстан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слабоалкогольные напитки с объемной долей этилового спирта до 12 процентов, произведенные на территории Республики Казахстан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Игорный бизнес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188000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лотерей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
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205000
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топливо, реализуемое юридическими и физическими лицами в розницу, а также используемое на собственные производственные нужды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Поступления за использование природных и других ресурсов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1529798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811350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загрязнение окружающей среды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705928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Сборы за ведение предпринимательской и профессиональной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1122355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  индивидуальных предпринимателей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
</w:t>
            </w:r>
          </w:p>
        </w:tc>
      </w:tr>
      <w:tr>
        <w:trPr>
          <w:trHeight w:val="4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102630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юридических лиц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100100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с аукционов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44230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залога движимого имущества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механических транспортных средств и прицепов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государственную регистрацию прав на недвижимое имущество и сделок с ним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88800
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в полосе отвода автомобильных дорог общего пользования местного значения и в населенных пунктах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704690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налоги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
</w:t>
            </w:r>
          </w:p>
        </w:tc>
      </w:tr>
      <w:tr>
        <w:trPr>
          <w:trHeight w:val="11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505700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Государственная пошлина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505700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с подаваемых в суд исковых заявлений, с заявлений (жалоб) по делам особого производства, с апелляционных жалоб, частных жалоб на определение суда по вопросу о выдаче дубликата исполнительного листа, с заявлений о  вынесении судебного приказа, а также за выдачу судом исполнительных листов по решениям иностранных судов и арбитражей, копий (дубликатов) документов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412050
</w:t>
            </w:r>
          </w:p>
        </w:tc>
      </w:tr>
      <w:tr>
        <w:trPr>
          <w:trHeight w:val="159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акта гражданского состояния, выдачу гражданам  повторных свидетельств  о регистрации акта гражданского состояния, а также свидетельств в связи с изменением, дополнением, исправлением и восстановлением записи актов о рождении, браке, расторжении брака, смерти 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
</w:t>
            </w:r>
          </w:p>
        </w:tc>
      </w:tr>
      <w:tr>
        <w:trPr>
          <w:trHeight w:val="103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на право выезда за границу и приглашение в Республику Казахстан лиц из других государств,  а также за внесение изменений в эти документы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
</w:t>
            </w:r>
          </w:p>
        </w:tc>
      </w:tr>
      <w:tr>
        <w:trPr>
          <w:trHeight w:val="10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
</w:t>
            </w:r>
          </w:p>
        </w:tc>
      </w:tr>
      <w:tr>
        <w:trPr>
          <w:trHeight w:val="12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
</w:t>
            </w:r>
          </w:p>
        </w:tc>
      </w:tr>
      <w:tr>
        <w:trPr>
          <w:trHeight w:val="30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регистрацию места жительства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выдачу разрешений на право охоты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</w:tr>
      <w:tr>
        <w:trPr>
          <w:trHeight w:val="20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взимаемая за регистрацию и перерегистрацию каждой единицы гражданского оружия 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снаряженного слезоточивыми и раздражающими веществами, пневматического оружия с дульной энергией не более 7,5 Дж и калибра до 4,5мм) 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
</w:t>
            </w:r>
          </w:p>
        </w:tc>
      </w:tr>
      <w:tr>
        <w:trPr>
          <w:trHeight w:val="102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1331854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944589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41435
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33065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33065
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Доходы от аренды имущества, находящегося в 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626470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  коммунальной собственности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626470
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Вознаграждения (интересы) по кредитам, выданным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212869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банкам-заемщикам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
</w:t>
            </w:r>
          </w:p>
        </w:tc>
      </w:tr>
      <w:tr>
        <w:trPr>
          <w:trHeight w:val="78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(интересы) по бюджетным кредитам, выданным из местного бюджета до 2005 года юридическим лицам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211399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доходы от государственной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30750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
</w:t>
            </w:r>
          </w:p>
        </w:tc>
      </w:tr>
      <w:tr>
        <w:trPr>
          <w:trHeight w:val="127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бесхозяйного имущества, имущества, безвозмездно перешедшего в установленном порядке в коммунальную собственность, безнадзорных животных, находок, а также имущества, перешедшего по праву наследования к государству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7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 товаров (работ, услуг)  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от реализации товаров (работ,услуг) государственными учреждениями, финансируемыми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
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услуг, предоставляемых государственными учреждениями, финансируемыми из местного бюджета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
</w:t>
            </w:r>
          </w:p>
        </w:tc>
      </w:tr>
      <w:tr>
        <w:trPr>
          <w:trHeight w:val="10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  из государственного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  из государственного бюджета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
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госзакупок, организуемых государственными учреждениями, финансируемыми из местного бюджета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
</w:t>
            </w:r>
          </w:p>
        </w:tc>
      </w:tr>
      <w:tr>
        <w:trPr>
          <w:trHeight w:val="13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309225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 Республики Казахстан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309225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 за нарушение законодательства об охране окружающей среды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местными государственными органами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308900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удержании из заработной платы осужденных к исправительным работам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 штрафы, пени, санкции, взыскания налагаемые государственными учреждениями, финансируемыми из местного бюджета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61105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неналоговые поступления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61105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дебиторской, депонентской задолженности госучреждений, финансирующихся из местного бюджета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 в местный бюджет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55660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Поступление от продажи основного капитала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13481294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1795000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1795000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гражданам квартир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1795000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 и нематериальных активов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11686294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Продажа земли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11686294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 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11686294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II.Поступления официальных трансфертов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15565998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15565998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Трансферты из республиканского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15565998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 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3256938
</w:t>
            </w:r>
          </w:p>
        </w:tc>
      </w:tr>
      <w:tr>
        <w:trPr>
          <w:trHeight w:val="25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12309060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1501784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Погашение бюджетных кредитов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1501784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1501784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62000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до 2005 года юридическим лицам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1439784
</w:t>
            </w:r>
          </w:p>
        </w:tc>
      </w:tr>
      <w:tr>
        <w:trPr>
          <w:trHeight w:val="54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IV.Поступление от продажи финансовых активов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498000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Поступление от продажи финансовых активов государства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498000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498000
</w:t>
            </w:r>
          </w:p>
        </w:tc>
      </w:tr>
      <w:tr>
        <w:trPr>
          <w:trHeight w:val="765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доли участия ценных бумаг юридических лиц, находящихся в коммунальной собственности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118000
</w:t>
            </w:r>
          </w:p>
        </w:tc>
      </w:tr>
      <w:tr>
        <w:trPr>
          <w:trHeight w:val="15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коммунальных 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  коммунальных государственных предприятий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Поступления займов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6194900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27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  <w:tr>
        <w:trPr>
          <w:trHeight w:val="51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города республиканского значения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6194900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645"/>
        <w:gridCol w:w="900"/>
        <w:gridCol w:w="958"/>
        <w:gridCol w:w="7735"/>
        <w:gridCol w:w="2141"/>
      </w:tblGrid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V. Затраты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117267162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1490509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1269293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19538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маслихата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19538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987878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акима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839764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123353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261877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аппарата акима района в городе, города районного значения, поселка, аула (села), аульного (сельского) округа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261877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Финансовая 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173176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173176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161263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оценки имущества в целях налогообложения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приватизации коммунальной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экономики и бюджетного планирования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48040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экономики и 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48040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1782584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33200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мобилизационной подготовки и чрезвычайных ситуаций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33200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Мероприятия в рамках исполнения всеобщей воинской обязанности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территориальной обороны и территориальная 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1749384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мобилизационной подготовки и чрезвычайных ситуаций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1249384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мобилизационной подготовки и чрезвычайных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30669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Мобилизационная подготовка и мобилизация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268819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553001
</w:t>
            </w:r>
          </w:p>
        </w:tc>
      </w:tr>
      <w:tr>
        <w:trPr>
          <w:trHeight w:val="8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396895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мобилизационной подготовки и чрезвычайных ситуаций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3198122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3198122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3044122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исполнительного органа внутренних дел, финансируемого из бюджета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2921652
</w:t>
            </w:r>
          </w:p>
        </w:tc>
      </w:tr>
      <w:tr>
        <w:trPr>
          <w:trHeight w:val="8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112996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Поощрение граждан, участвующих в охране общественного 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8874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154000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154000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13084837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Дошкольное воспитание и обучение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1330594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1330594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Детское дошкольное воспитание и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1330594
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8665053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624274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Дополнительное образование для детей и юношества по спорту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524281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99993
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8040779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6776614
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начальные, основные и средние, школы-детские сады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6663235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Школы-интернаты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97712
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 учебно-производственных комбинатах и в других учебно-производственных структурах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723206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Информатизация системы среднего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115618
</w:t>
            </w:r>
          </w:p>
        </w:tc>
      </w:tr>
      <w:tr>
        <w:trPr>
          <w:trHeight w:val="6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Приобретение и доставка учебников для государственных организаций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253924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Дополнительное образование для детей и юношества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171417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565972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565972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565972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606054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41480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41480
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564574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564574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76102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9216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66886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66886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1841062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67972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
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
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1773090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1273090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Сейсмоусиление объектов образования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13027777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5178966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5178966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5178966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1443208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988381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143424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 материнства и детства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211884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Пропаганда здорового образа жизни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
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специализированными продуктами питания и лекарственными средствами населения  по отдельным видам заболеваний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624557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454827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государственного санитарно-эпидемиологического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175643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Санитарно-эпидемиологическое благополучие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256642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22542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1852499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1852499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1852499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2621650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2621650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первичной медико-санитарной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2621650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1149245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1149245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скорой и неотложной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1140344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медицинской помощи населению в чрезвычайных ситуациях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782209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35209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747000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
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Сейсмоусиление объектов здравоохранения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Социальная помощь и социальное обеспечение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2764773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671323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475111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престарелых и инвалидов общего типа 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475111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196212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196212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1849422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73184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социальной помощи нуждающимся гражданам на дому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73184
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1776238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Программа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153731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Государственная адресная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137213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197613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991178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поддержка инвалидов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129717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проезда и выплаты единовременной помощи инвалидам и участникам Великой Отечественной войны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166786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244028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занятости и социальных 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174755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60555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13953043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7139068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7051302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Строительство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7051302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жилья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87766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Управление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9123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78643
</w:t>
            </w:r>
          </w:p>
        </w:tc>
      </w:tr>
      <w:tr>
        <w:trPr>
          <w:trHeight w:val="8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4788084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4788084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энергетики и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4677422
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системы водоснабжения и водоотведения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системы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58200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Благоустройство населенных пунктов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2025891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1808391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Освещение улиц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705374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санитарии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744322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мест захоронений и погребение безродных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Благоустройство и озеленение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346849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217500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благоустройства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217500
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3092615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1890811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1835247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16731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культурно-досуговой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1550591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Увековечение памяти деятелей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87915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театрального и музыкального искусства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54952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зоопарков и дендропарков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120558
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55564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416083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361753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 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26717
</w:t>
            </w:r>
          </w:p>
        </w:tc>
      </w:tr>
      <w:tr>
        <w:trPr>
          <w:trHeight w:val="10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323590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54330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54330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431984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архивов и документации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79626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архивов и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архивного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70612
</w:t>
            </w:r>
          </w:p>
        </w:tc>
      </w:tr>
      <w:tr>
        <w:trPr>
          <w:trHeight w:val="3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87925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городских библиотек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87925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251909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251909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12524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по развитию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9724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Регулирование туристской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343737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343737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внутренней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289404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Реализация региональных программ в сфере молодежной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2126000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2126000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2126000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теплоэнергетической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2126000
</w:t>
            </w:r>
          </w:p>
        </w:tc>
      </w:tr>
      <w:tr>
        <w:trPr>
          <w:trHeight w:val="78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498862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449964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природных ресурсов и регулирования природопользования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449964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  природных ресурсов и регулирования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14702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по охране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408146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и защита особо охраняемых природных территорий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27116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48898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земельных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19898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работ по зонированию земель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406827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406827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архитектуры и градостроительства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373421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архитектуры и градостроительства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34421
</w:t>
            </w:r>
          </w:p>
        </w:tc>
      </w:tr>
      <w:tr>
        <w:trPr>
          <w:trHeight w:val="3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Разработка генеральных планов застройки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339000
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архитектурно-строительного контроля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22214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государственного архитектурно-строительного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22214
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15707315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5434058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5434058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5434058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10273257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10273257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пассажирского транспорта и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18891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транспортной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8963683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90683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459035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33318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предпринимательства и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33318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естественных монополий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регулирования деятельности естественных монополий и защиты конкуренции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13598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  регулирования деятельности естественных монополий и защиты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412119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247000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Формирование или увеличение уставного капитала юридических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165119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165119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279443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279443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279443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Обслуживание долга местных исполнительных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279443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45395420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трансфертов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Бюджетные изъятия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45357967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VI. Кредиты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100000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Кредитование для развития малого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VII.Дефицит бюджета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-4268351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VIII. Финансирование дефицита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4268351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995681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995681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995681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Погашение долга местного исполнительного 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995681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Движение остатков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5264032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7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Свободные остатки бюджетных средств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  <w:tr>
        <w:trPr>
          <w:trHeight w:val="25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</w:p>
        </w:tc>
        <w:tc>
          <w:tcPr>
            <w:tcW w:w="7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5264032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Председатель XIX-ой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                         К. Шалабаев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     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2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XIX-й сессии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III-го созыва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2005 года N 191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Перечень текущих бюджетных программ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местного бюджета на 2005 год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91"/>
        <w:gridCol w:w="832"/>
        <w:gridCol w:w="852"/>
        <w:gridCol w:w="983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маслихата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маслихата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акима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аппарата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Финансовая 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финансов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оценки имущества в целях налогообложения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приватизации коммунальной собственности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Планирование и статистическая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экономики и бюджетного планирования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экономики и бюджетного планирования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Военные нужды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мобилизационной подготовки и чрезвычайных ситуаций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Мероприятия в рамках исполнения всеобщей воинской обязанности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территориальной обороны и территориальная оборона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мобилизационной подготовки и чрезвычайных ситуаций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  мобилизационной подготовки и чрезвычайных ситуаций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Мобилизационная подготовка и мобилизация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исполнительного органа внутренних дел, финансируемого из бюджета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 общественного порядка и обеспечение общественной безопасности на территории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Поощрение граждан, участвующих в охране общественного порядка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Эксплуатация оборудования и средств по регулированию дорожного движения в населенных пунктах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Дошкольное воспитание и обучение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Детское дошкольное воспитание и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общее, основное общее, среднее общее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Дополнительное образование для детей и юношества по спорту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Общеобразовательное обучение по специальным образовательным программам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Информатизация системы среднего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Приобретение и доставка учебников для государственных организаций образования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Дополнительное образование для детей и юношества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Начальное профессиональное образование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Дополнительное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Повышение квалификации и переподготовка кадров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Больницы широкого профиля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стационарной медицинской помощи по направлению специалистов первичной медико-санитарной помощи и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здоровья населения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Производство крови, ее компонентов и препаратов для местных организаций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Охрана материнства и детства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Пропаганда здорового образа жизни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специализированными продуктами питания и лекарственными средствами населения  по отдельным видам заболеваний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санитарно-эпидемиологического надзора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государственного санитарно-эпидемиологического надзора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Санитарно-эпидемиологическое благополучие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Специализированная медицинская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медицинской помощи лицам, страдающим социально значимыми заболеваниями и заболеваниями, представляющими опасность для окружающих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Поликлиники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первичной медико-санитарной помощи населению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Другие виды медицинской помощи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скорой и неотложной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медицинской помощи населению в чрезвычайных ситуациях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 и 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Социальное обеспечение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Социальное обеспечение престарелых и инвалидов общего типа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Социальное обеспечение сирот, детей, оставшихся без попечения родителей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Социальная помощь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Оказание социальной помощи нуждающимся гражданам на дому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Программа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Государственная адресная социальная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Жилищная помощь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поддержка инвалидов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проезда и выплаты единовременной помощи инвалидам и участникам Великой Отечественной войны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социальной помощи и социального обеспечения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занятости и социальных программ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занятости и социальных  программ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Оплата услуг по зачислению, выплате и доставке пособий и других социальных выплат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Социальная адаптация лиц, не имеющих определенного местожительства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  жилья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природного и техногенного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энергетики и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Функционирование системы водоснабжения и водоотведения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Благоустройство населенных пунктов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Аппарат акима района в городе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Освещение улиц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санитарии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мест захоронений и погребение безродных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Благоустройство и озеленение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культурно-досуговой работы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Увековечение памяти деятелей государства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историко-культурного наследия и доступа к ним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Поддержка театрального и музыкального искусства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зоопарков и дендропарков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спортивных соревнований на уровне города республиканского значения, столицы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и участие членов  сборных команд города республиканского значения, столицы по различным видам спорта на республиканских и международных спортивных соревнованиях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архивов и документации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архивов и документации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сохранности архивного фонда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культуры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городских библиотек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государственной информационной политики через средства массовой информации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по развитию языков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по развитию языков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государственного языка и других языков народов Казахстана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Туризм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Регулирование туристской 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по организации культуры, спорта, туризма  и информационного пространства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внутренней политики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внутренней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Реализация региональных программ в сфере молодежной политики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Охрана окружающей среды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природных ресурсов и регулирования природопользования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природных ресурсов и регулирования природопользования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по охране окружающей среды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Содержание и защита особо охраняемых природных территорий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Земельные отношения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Управления земельных отношений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Организация работ по зонированию земель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Промышленность, 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Архитектурная, градостроительная и строительная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архитектуры, градостроительства и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архитектуры, градостроительства и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Разработка генеральных планов застройки населенных пунктов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государственного архитектурно-строительного контроля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государственного архитектурно-строительного контроля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строительства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Автомобильный транспорт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функционирования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пассажирского транспорта и автомобильных дорог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Проведение мероприятий за счет резерва Правительства Республики Казахстан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экономической деятельности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предпринимательства и промышленности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Регулирование естественных монополий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регулирования деятельности естественных монополий и защиты конкуренции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Обеспечение деятельности Департамента регулирования деятельности естественных монополий и защиты конкуренции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Аппарат акима города республиканского значения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Формирование или увеличение уставного капитала юридических лиц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Резерв местного исполнительного органа города республиканского значения, столицы на неотложные затраты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Обслуживание долга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Обслуживание долга местных исполнительных органов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Официальные трансферты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Возврат целевых трансфертов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Бюджетные изъятия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Погашение займов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Погашение долга местного исполнительного органа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Председатель XIX-ой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                         К. Шалабаев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     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N 3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XIX-й сессии маслихата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 III-го созыва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2005 года N 191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Перечень бюджетных программ развития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местного бюджета на 2005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690"/>
        <w:gridCol w:w="871"/>
        <w:gridCol w:w="911"/>
        <w:gridCol w:w="991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                      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5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Государственные услуги общего характера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  государственного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финансов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Оборона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Организация работы по чрезвычайным ситуациям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мобилизационной подготовки и чрезвычайных ситуаций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мобилизационной подготовки и чрезвычайных ситуаций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Правоохранительная деятельность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Создание информационных систем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Среднее профессиональное образование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здравоохранения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образования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Подготовка специалистов со средним профессиональным образованием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образования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Сейсмоусиление объектов образования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Здравоохранение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здравоохранения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  объектов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Сейсмоусиление объектов здравоохранения в городе Алматы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Жилищно-коммунальное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Жилищное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Строительство жилья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Коммунальное хозяйство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 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коммунального хозяйства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системы водоснабжения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Благоустройство населенных пунктов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благоустройства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Культура, спорт, туризм и информационное пространство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Деятельность в области культуры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Спорт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строительства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объектов физической культуры и 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Топливно-энергетический комплекс и недропользование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области топливно-энергетического комплекса и недропользования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энергетики и  коммунального хозяйства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теплоэнергетической системы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Транспорт и коммуникации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 услуги в сфере транспорта и коммуникаций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  пассажирского транспорта и автомобильных дорог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Развитие транспортной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Прочие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
Поддержка предпринимательской деятельности и защита конкуренции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Департамент предпринимательства и промышленности города республиканского значения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</w:p>
        </w:tc>
        <w:tc>
          <w:tcPr>
            <w:tcW w:w="9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Кредитование для развития малого предпринимательства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Председатель XIX-ой сессии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                        К. Шалабаев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    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