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bb89" w14:textId="fa6b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XIII-й сессии Алматинского городского маслихата II-го созыва от 5 декабря 2001 года "Об утверждении ставок платежей"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XIX-й сессии маслихата города Алматы III созыва от 18 ноября 2005 года N 194. Зарегистрировано Департаментом юстиции города Алматы 9 декабря 2005 года за N 681.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394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июня 2001 года "О налогах и других обязательных платежах в бюджет" (Налоговый кодекс)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Приложение N 2 к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XIII-й сессии Алматинского городского Маслихата II-го созыва "Об утверждении ставок платежей" от 5 декабря 2001 года (решение зарегистрировано в Управлении юстиции города Алматы N 414 от 19 декабря 2001 года, опубликовано в газетах: от 25 декабря 2001 года - "Алматы Акшамы", от 8 декабря 2001 года - "Вечерний Алматы", внесены изменения решением V-й сессии Маслихата города Алматы III-го созыва от 26 марта 2004 года N 39, зарегистрировано N 588 от 2 апреля 2004 года, опубликовано в газетах: от 8 апреля 2004 года - "Алматы Акшамы", от 6 апреля 2004 года - "Вечерний Алматы") изложить в новой редакции,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V-й сессии Маслихата города Алматы III-го созыва от 26 марта 2004 года N 39 "О внесении изменений в решение XIII-й сессии Алматинского городского Маслихата II-го созыва от 5 декабря 2001 года "Об утверждении ставок платежей", (зарегистрировано за N 588 2 апреля 2004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решения возложить на постоянную комиссию по экономике и бюджету (Шелипанов А.И.) и председателя Налогового комитета по городу Алматы Баедилова К.Е.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                     К.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                              Т. Мукашев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XIX-й сессии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 III-го созыва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2005 года N 194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N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XIII-й сессии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2001 года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ставок платежей"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Ставки фиксированного суммарного налога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4573"/>
      </w:tblGrid>
      <w:tr>
        <w:trPr>
          <w:trHeight w:val="9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Наименование объектов обложения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фиксированного суммарного налога в месячных расчетных показателях в год </w:t>
            </w:r>
          </w:p>
        </w:tc>
      </w:tr>
      <w:tr>
        <w:trPr>
          <w:trHeight w:val="48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стол,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которых игорное заведение участвует через своих представителей как сторона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которых игорное заведение участвует через своих представителей как организатор и (или) наблюдатель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5176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с денежным выигрышем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тотализатора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по боулингу (кегельбану)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</w:tr>
      <w:tr>
        <w:trPr>
          <w:trHeight w:val="9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лото 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Месячный расчетный показатель - устанавливается в соответствии с Законом РК «О республиканском бюджете».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                      К.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III-го созыва                             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