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14516" w14:textId="3a14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пользование водными ресурсами поверхностных источников по городу Алматы на 2006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 сессии маслихата города Алматы III-го созыва N 219a от 23 декабря 2005 года. Зарегистрировано Департаментом юстиции города Алматы 4 января 2006 года за N 690. Утратило силу в связи с истечением срока действия - письмо Маслихата города Алматы от 13 апреля 2007 года N 368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в связи с истечением срока действия - письмо Маслихата города Алматы от 13 апреля 2007 года N 368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5 статьи 38 "Водного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Казахстан" и пункта 1 статьи 454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налогах и других обязательных платежах в бюджет (Налоговый кодекс)" маслихат города Алматы III-го созыва 
</w:t>
      </w:r>
      <w:r>
        <w:rPr>
          <w:rFonts w:ascii="Times New Roman"/>
          <w:b/>
          <w:i w:val="false"/>
          <w:color w:val="000000"/>
          <w:sz w:val="28"/>
        </w:rPr>
        <w:t>
РЕШИЛ
</w:t>
      </w:r>
      <w:r>
        <w:rPr>
          <w:rFonts w:ascii="Times New Roman"/>
          <w:b w:val="false"/>
          <w:i w:val="false"/>
          <w:color w:val="000000"/>
          <w:sz w:val="28"/>
        </w:rPr>
        <w:t>
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Переутвердить прилагаемые ставки платы за пользование водными ресурсами поверхностных источников по городу Алматы на 2006 год, согласно приложению.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ХХ-й сессии маслихата города Алматы III-го созыва "Об утверждении ставок платы за пользование водными ресурсами поверхностных источников по городу Алматы на 2006 год" от 13 декабря 2005 года N 206.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по вопросам экологии и чрезвычайных ситуаций (Биртанов А.Б.) и на председателя налогового комитета по городу Алматы Баедилова К.И.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   XX-й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                          Т. Измухамбетов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                              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XХ-й сессии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Алматы III-го созыва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декабря 2005 года N 219a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Ставки платы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за пользование водными ресурсами поверхностных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источников по городу Алматы на 2006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3"/>
        <w:gridCol w:w="2453"/>
        <w:gridCol w:w="2473"/>
        <w:gridCol w:w="1513"/>
        <w:gridCol w:w="2493"/>
      </w:tblGrid>
      <w:tr>
        <w:trPr>
          <w:trHeight w:val="90" w:hRule="atLeast"/>
        </w:trPr>
        <w:tc>
          <w:tcPr>
            <w:tcW w:w="3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специального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  Бассейны рек,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озер, морей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тационные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тиын/куб.м.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тику,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куб.м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ющие забор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водных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тиын/куб.м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90" w:hRule="atLeast"/>
        </w:trPr>
        <w:tc>
          <w:tcPr>
            <w:tcW w:w="3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рек и озера Балхаш 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3,69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2,92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13"/>
        <w:gridCol w:w="2693"/>
        <w:gridCol w:w="2793"/>
      </w:tblGrid>
      <w:tr>
        <w:trPr>
          <w:trHeight w:val="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потребители, производящие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отлов рыбы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водных источниках,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тенге/тонна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Гидро-энергетика, тиын/квт.час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транспорт, тиын/тонна км
</w:t>
            </w:r>
          </w:p>
        </w:tc>
      </w:tr>
      <w:tr>
        <w:trPr>
          <w:trHeight w:val="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72,48
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XX-й сессии маслихата города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Алматы III-го созыва                              Т. Измухамбетов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маслихата города Алматы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III-го созыва                                    Т. Мукашев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