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666e" w14:textId="970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загрязнение окружающей среды, размеров компенсационной (восстановительной) стоимости вынужденного сноса зеленых насаждений по городу Алматы и ставок платы за использование особо охраняемой природной территории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Маслихата города Алматы III-го созыва N 205 от 13 декабря 2005 года. Зарегистрировано Департаментом юстиции города Алматы 28 января 2006 года за N 695.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 (Налоговый Кодекс)" и статьями 29, 30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 окружающей среды"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загрязнение окружающей среды по городу Алматы на 2006 год согласно приложению N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ставки платы компенсационной (восстановительной) стоимости вынужденного сноса зеленых насаждений по городу Алматы на 2006 год согласно приложению N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ставки платы за использование особо охраняемых природных территорий - Государственного природного парка "Медеу" и природного парка "Гора Кок-Тобе" местного значения на 2006 год согласно приложению N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по вопросам экологии и чрезвычайных ситуаций (Биртанов А.Б.) и на председателя налогового комитета по городу Алматы Баедилова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 Т. 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загрязнение окружающей среды по городу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373"/>
        <w:gridCol w:w="2993"/>
        <w:gridCol w:w="195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 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класса токсичности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класса токсичности                                                                           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 токсичности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 токсичности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 токсичности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радиоактивных отходов (РАО)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сброс загрязняющих веществ в водные объекты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выбросы от стационарных источников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тенге/усл. 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выбросы от передвижных источников работающих на: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Неэтилированном бензине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Дизельном топливе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 использованием средств снижения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Сжиженном нефтяном газе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Сжатом природном газе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загрязнение атмосферного воздуха передвижными источниками при использовании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  с содержанием серы более 0,2%  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 Т. 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Размеры (ставки платы)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компенсационной (восстановительной) стоимости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вынужденного сноса зеленых насаждений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городу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53"/>
        <w:gridCol w:w="3273"/>
        <w:gridCol w:w="3493"/>
      </w:tblGrid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стоимость за вынужденный снос зеленых насаждений: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вечнозеленого голосеменного дерева с медленным нарастанием кроны (ель канадская, ель колючая, ель европейская, ель тяньшанская, можжевельник обыкновенный, туя западная)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143674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219165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вечнозеленого голосеменного дерева с умеренным нарастанием кроны (сосна желтая, сосна крымская, сосна обыкновенная, можжевельник варгинский, плосковеточник восточный)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156222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 дерева с медленным нарастанием кроны (дуб черешчатый, конский каштан обыкновенный, орех грецкий, орех серый, орех черный)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 дерева с умеренным нарастанием кроны (боярышники кровавокрасный и мягковатый, вязы Андросова и гладкий, гледичия трехколючковая, катальпа прекрасная, клен остролистный, акация, лиственницы сибирская и даурская, ясени ланцентный и согдианский)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
</w:t>
            </w:r>
          </w:p>
        </w:tc>
      </w:tr>
      <w:tr>
        <w:trPr>
          <w:trHeight w:val="9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100см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 дерева с быстрым нарастанием кроны и ограниченной длительности жизнедеятельности (абрикос обыкновенный, береза повислая, вишня домашняя, вяз приземистый, груша домашняя, ивы белая и вавилонская, липа, клены Гиннала, полевой, Семенова, татарский и ясенелистный, лох остроплодный; тополя белый, пирамидальный, канадский и черный, шелковицы белая и черная, яблони домашняя и Сиверса)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16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28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36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44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48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52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ствола до 80 см 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вечнозеленого кустарника (можжевельники, плосковеточник, туя, магония, самшит)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 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листопадного кустарника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0,75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1,25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1,75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до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более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тенге/штука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двухрядной вечнозеленой изгороди (туя, плосковеточник)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однорядной вечнозеленой изгороди (туя, плосковеточник)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двухрядной листопадной "живой изгороди"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однорядной листопадной "живой изгороди"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0,75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1,25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1,75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до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высота более 2,0 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пог/метр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цветника из многолетников, включая розарии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не менее 80%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 50-80%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растений в насаждений  50%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Вынужденный снос газона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Партерный газон - проективные покрытия не менее 90%, сорная растительность менее 10%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Обычный газон - проективные покрытия не менее 80%, сорная растительность менее 10-20%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газон - искусственный газон с долей сорных растений более 20% или участки естественной луговой растительности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 кв.м.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 Т. 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205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использование особо охраняемых природных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 - Государственного природного парка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"Медеу" и природного парка "Гора Кок-Тобе"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местного значения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93"/>
        <w:gridCol w:w="2693"/>
        <w:gridCol w:w="33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Ставки платы в соответствии с МРП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туристических и рекреационных целях 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автотранспорт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автотранспорт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с маршрутных автобусов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тенге/год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проживающих или имеющих дачные участки на территории ООПТ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работающих на территории ООПТ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привлекаемый на мероприятия на территории ООПТ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тенге/7 дней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 (проведение научных исследований);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культурно-просветительных и учебных целях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-показ объектов неживой природы, растений и животных, объектов историко-культурного наследия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-проведение учебных экскурсий и занятий, производственных практик учащихся и студентов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ограниченных хозяйственных целях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* для природного парка "Гора Кок - Тобе" применяются только пункты 7, 8, 9,10 и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XХ-й сессии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III-го созыва           Т. 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