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b12d" w14:textId="306b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12/2 от 21 декабря 2004 года "Об областном бюджете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12 апреля 2005 года N 15/2. Зарегистрировано Департаменом юстиции Северо-Казахстанской области 25 апреля 2005 года за N 1579.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23.07.2010 г. N 27/10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кодексом Республики Казахстан от 24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N 548-II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"О местном государственном управлении в Республике Казахстан"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, внести в решение областного маслихата от 21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>N 12/2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2005 год" (Р/г N 1436 от 24 декабря 2004 года, 10 января 2005 года газеты "Солтүстік Қазақстан", "Северный Казахстан") с учетом его уточнения решениями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13/1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января 2005 года "О внесении изменений и дополнений в решение областного маслихата N 12/2 от 21 декабря 2004 года "Об областном бюджете на 2005 год" (Р/г N 1476 от 10 февраля 2005 года, 21 февраля 2005 года газеты "Солтүстік Қазақстан", "Северный Казахстан"), </w:t>
      </w:r>
      <w:r>
        <w:rPr>
          <w:rFonts w:ascii="Times New Roman"/>
          <w:b w:val="false"/>
          <w:i w:val="false"/>
          <w:color w:val="000000"/>
          <w:sz w:val="28"/>
        </w:rPr>
        <w:t>N 14/1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марта 2005 года "О внесении изменений и дополнений в решение областного маслихата N 12/2 от 21 декабря 2004 года "Об областном бюджете на 2005 год" (Р/г N 1572 от 8 апреля 2005 года, 13 апреля 2005 года газеты "Солтүстік Қазақстан", "Северный Казахстан") следующие изменения и дополнения: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"95 000" заменить цифрой "25000";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"75 000" заменить цифрой "23 000". 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"5 772 035" заменить цифрой "5 784 300";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"514 720" заменить цифрой "512 189";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"383 758" заменить цифрой "386 539";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"360 193" заменить цифрой "361 907";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"486 756" заменить цифрой "483 608";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"508 945" заменить цифрой "506 124";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"533 441" заменить цифрой "529 476";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"426 161" заменить цифрой "419 302";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"411 989" заменить цифрой "409 213";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"428 950" заменить цифрой "435 069";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"624 760" заменить цифрой "631 699";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"274 506" заменить цифрой "273 301";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"389 897" заменить цифрой "392 394";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"407 668" заменить цифрой "409 945";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"20 291" заменить цифрой "33 534".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Приложения 1, 2 к указанному решению изложить в новой редакции (прилагается).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сессии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Секретарь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15/2 от 12 апреля 2005 года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Северо-Казахстанский областной бюджет на 2005 год </w:t>
      </w:r>
    </w:p>
    <w:bookmarkStart w:name="z1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33"/>
        <w:gridCol w:w="1073"/>
        <w:gridCol w:w="7433"/>
        <w:gridCol w:w="251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тыс.тенге 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20 764 632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4 776 848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4 511 815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4 511 815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265 033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265 033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25 569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9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20 719 </w:t>
            </w:r>
          </w:p>
        </w:tc>
      </w:tr>
      <w:tr>
        <w:trPr>
          <w:trHeight w:val="9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официальных трансфертов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15 962 215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267 432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  бюджетов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267 432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15 694 783 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15 694 783 </w:t>
            </w:r>
          </w:p>
        </w:tc>
      </w:tr>
    </w:tbl>
    <w:bookmarkEnd w:id="4"/>
    <w:bookmarkStart w:name="z2"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73"/>
        <w:gridCol w:w="913"/>
        <w:gridCol w:w="7393"/>
        <w:gridCol w:w="2553"/>
      </w:tblGrid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     тыс.тенге 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21 028 282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358 847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18 532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18 532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222 857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222 857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67 337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финансов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46 078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 работы по выдаче разовых талонов и обеспечение полноты сбора сумм от  реализации разовых талонов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17 136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3 351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50 121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экономики и бюджетного планирования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50 121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64 831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мобилизационной подготовки и чрезвычайных ситуаций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64 831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подготовки и чрезвычайных ситуаций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11 567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12 270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32 152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8 842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1 003 471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987 071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944 679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41 531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3 041 418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38 937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273 327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205 934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67 393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1 999 018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24 914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406 643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государственных областных организаций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3 272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111 221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38 013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  профессиональное образование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315 279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204 571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44 263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7 600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249 049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397 403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59 100 </w:t>
            </w:r>
          </w:p>
        </w:tc>
      </w:tr>
      <w:tr>
        <w:trPr>
          <w:trHeight w:val="9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83 853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51 724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718 239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718 239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7 120 551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6 251 073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45 619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2 904 511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66 049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39 242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специализированными продуктами питания и лекарственными средствами населения  по отдельным видам заболеваний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304 219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1 137 953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1 629 298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109 042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6 655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557 014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550 614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312 464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151 217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158 168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3 079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843 266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577 845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34 275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390 020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70 087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единовременной помощи участникам и инвалидам Великой Отечественной войны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67 344 </w:t>
            </w:r>
          </w:p>
        </w:tc>
      </w:tr>
      <w:tr>
        <w:trPr>
          <w:trHeight w:val="9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8 972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проезда инвалидам и участникам Великой Отечественной Войны. Реализация программы за счет официальных трансфертов из областного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7 067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221 921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221 921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  на строительство жилья государственного  коммунального жилищного фонда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393 750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238 811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538 396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42 298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8 245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34 053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142 466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10 958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5 814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125 694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190 690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63 621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27 847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54 023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30 796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114 896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30 286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81 693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13 134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5 034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1 113 147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13 336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13 336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164 044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17 396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141 588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39 813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30 725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племенного животноводства и птицеводства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38 828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25 600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архитектуры, градостроительства и строительства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24 055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1 545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13 228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13 228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396 682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396 682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12 152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369 530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61 764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27 676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24 363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3 313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регулирования деятельности естественных монополий и защиты конкуренции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9 088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регулирования деятельности естественных монополий и защиты конкуренции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9 088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5 814 520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5 814 520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115 638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5 668 662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30 220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Операционное сальдо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-263 650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1 093 000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     тыс.тенге 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-5 000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-1 323 650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1 323 650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258 650 </w:t>
            </w:r>
          </w:p>
        </w:tc>
      </w:tr>
    </w:tbl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15/2 от 12 апреля 2005 года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Перечень бюджетных программ развития с разделением на бюджетные инвестиционные проекты и программы областного бюджета на 2005 год </w:t>
      </w:r>
    </w:p>
    <w:bookmarkStart w:name="z5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73"/>
        <w:gridCol w:w="953"/>
        <w:gridCol w:w="4953"/>
        <w:gridCol w:w="221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 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4 225 339 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2 898 268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мойки для служебного автотранспорта АТХ УВД  г.Петропавловска, ул. Элеваторный тупик,2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здания Тайыншинского отдела внутренних дел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718 239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718 239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718 239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327 739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   санаторной школы-интерната на 450 мест для реабилитации тубинфицированных детей г.Мамлютка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53 426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бани казахской школы-интерната для одаренных детей им. А.Досмухамбетова в г.Петропавловске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11 233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школы на 160 мест в с.Березовка района им.Г.Мусрепова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86 300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с.Мичурино Тимирязевского района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111 780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 мест с казахским языком обучения в с.Жаскайрат Уалихановского района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счет официальных трансфертов из республиканского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390 500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1100 мест с государственным языком обучения с оздоровительным комплексом в 19-ом мкр-не г.Петропавловска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школы на 360 мест в с. Бишкуль Кызылжарского района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казахским языком обучения на 400 мест в с. Тимирязево Тимирязевского района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557 014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557 014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санэпидслужбы в Есильском районе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550 614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Противотуберкулезный диспансер с.Ленинградское Акжарского района (строительство бани, гаража, прачечной)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райбольница на 100 коек с поликлиникой на 200 посещений в с.Талшик Акжарского района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Сельская врачебная амбулатория с.Ильинка Есильского района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31 663 </w:t>
            </w:r>
          </w:p>
        </w:tc>
      </w:tr>
      <w:tr>
        <w:trPr>
          <w:trHeight w:val="7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районной больницы под специализированное лечебно-профилактическое учреждение (СЛПУ) на 350 коек в с .Благовещенка Жамбылского района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Противотуберкулезного диспансера на 50 коек с поликлиникой на 90 посещений в г.Булаево района М.Жумабаева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Сельская врачебная амбулатория с.Знаменское Кызылжарского района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31 663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Сельская врачебная амбулатория с.Новомихайловка Мамлютского района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Сельская врачебная амбулатория п.Новоишимский района Г.Мусрепова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31 714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Сельская врачебная амбулатория с.Бидаик Уалихановского района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23 460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Лечебный корпус на 100 коек облтубдиспансера в г.Петропавловске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123 414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приобретенного здания Тайыншинского дома-интерната для престарелых и инвалидов общего типа на 150 мест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7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  на строительство жилья государственного  коммунального жилищного фонда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393 750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238 811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(2 очередь);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81 613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скваженных водозаборов в Жамбылском районе (2 очередь);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 в п. Тайынша (1 и 2 этаж) (п. Киялы, п. Чермошнянка, п. Тайынша)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77 198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спортивного зала ДЮСШ "Бокс"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</w:tr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пристроек к зданию плавательного бассейна "Дельфин" для детского бассейна и спортивного зала по ул.Ж.Жабаева, 175 в г.Петропавловске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34 469 </w:t>
            </w:r>
          </w:p>
        </w:tc>
      </w:tr>
      <w:tr>
        <w:trPr>
          <w:trHeight w:val="7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  проектно-сметной документации  на реконструкцию очистных сооружений п.Бишкуль Кызылжарского района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очистных сооружений с.Саумалколь Айыртауского района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35 597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проектно-изыскательские работы по выбору полигона захоронения отходов и ядохимикатов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напорного коллектора от р. Ишим до канализационных очистных сооружений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101 252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очистных сооружений дождевой канализации в г. Петропавловске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518 216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транспортировка ливневых стоков с северной части г. Петропавловска в МК-5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182 515 </w:t>
            </w:r>
          </w:p>
        </w:tc>
      </w:tr>
      <w:tr>
        <w:trPr>
          <w:trHeight w:val="7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технического перевооружение на очистных сооружениях канализации г. Петропавловска СКО с производством пуско-наладочных работ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51 374 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1 327 071 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234 071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204 571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204 571 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8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</w:tbl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