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6b11" w14:textId="a206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образовательном заказе на подготовку специалистов со средним профессиональным образованием на 2005-2006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11 июля 2005 года N 178. Зарегистрировано Департаментом юстиции Северо-Казахстанской области 5 августа 2005 года N 1595.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января 2001 года N 148 "О местном государственном управлении в Республике Казахстан", подпунктом 7)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июня 1999 года N 389 "Об образовании"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заказ на подготовку специалистов со средним профессиональным образованием на 2005-2006 учебный год в количестве 915 единиц (далее - государственный заказ).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Администраторам бюджетных программ обеспечить своевременное финансирование государственного заказа по программам 261.009.000 "Подготовка специалистов со средним профессиональным образованием" и 253.002.000 "Подготовка специалистов со средним профессиональным образованием".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Нуракаева Е.Е.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2005 года N 178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со средним профессиональным образованием на 2005-2006 учебный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"/>
        <w:gridCol w:w="3569"/>
        <w:gridCol w:w="2167"/>
        <w:gridCol w:w="1131"/>
        <w:gridCol w:w="3164"/>
        <w:gridCol w:w="887"/>
        <w:gridCol w:w="887"/>
        <w:gridCol w:w="909"/>
      </w:tblGrid>
      <w:tr>
        <w:trPr>
          <w:trHeight w:val="36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учебных заведений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по класификаии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 обучения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базе  9 классов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базе 11 классов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все-го </w:t>
            </w:r>
          </w:p>
        </w:tc>
      </w:tr>
      <w:tr>
        <w:trPr>
          <w:trHeight w:val="1140" w:hRule="atLeast"/>
        </w:trPr>
        <w:tc>
          <w:tcPr>
            <w:tcW w:w="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"Петропавловский гуманитарный колледж имени Магжана Жумабаева" акима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Министерства образования и науки Республики Казахстан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язык и литература в школах с негосудар-ственным языком обучения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.0307002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Преподава-ние в начальных классах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.0314002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ский, русский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язык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.0316002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ский, русский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.0301002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ский, русский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1815" w:hRule="atLeast"/>
        </w:trPr>
        <w:tc>
          <w:tcPr>
            <w:tcW w:w="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образования "Петропавловский колледж искусств" акима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образования и науки Республики Казахстан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Инструмен-тальное исполни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.0604002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ский, русский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Пение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.0606002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Живопись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.0615002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Хоровое дирижиро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.0607002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Актерское искусство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.0612002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ский, русский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Хореографическое искусство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.0611002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Теория музыки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.0608002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18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720" w:hRule="atLeast"/>
        </w:trPr>
        <w:tc>
          <w:tcPr>
            <w:tcW w:w="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"Петропавловский экономический колледж"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Строитель-ство и эксплуата-ция зданий и сооружений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и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продукции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питания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4234002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915" w:hRule="atLeast"/>
        </w:trPr>
        <w:tc>
          <w:tcPr>
            <w:tcW w:w="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образования "Петропавловский колледж железнодорожного транспорта" акимата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Министерства образования и науки Республики Казахстан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Строитель-ство железных дорог, путь и путевое хозяйство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4331002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обслужива-ние, ремонт и эксплуата-ция подвижного состава железных дорог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2807002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снабжение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2108002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1830" w:hRule="atLeast"/>
        </w:trPr>
        <w:tc>
          <w:tcPr>
            <w:tcW w:w="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"Северо- Казахстанский профессионально-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педагогический колледж акимата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Министерства образования и науки Республики Казахстан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производс-твенного обучения,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 механиза-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сельскохозяйственно-го производс-тва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.0313002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ский, русский                                              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производс-твенного обучения, техник - электрик сельскохозяйственно-го производс-тва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.0313002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обслужива-ние, ремонт и эксплуата-ция автомобильного транспорта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.0318002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.0310002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ройство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4405002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18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1590" w:hRule="atLeast"/>
        </w:trPr>
        <w:tc>
          <w:tcPr>
            <w:tcW w:w="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Негосударственное среднее специальное учреждение образования "Гуманитарно-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колледж"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машиност-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роения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2508002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540" w:hRule="atLeast"/>
        </w:trPr>
        <w:tc>
          <w:tcPr>
            <w:tcW w:w="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"Есильский сельскохозяйственный колледж имени Жалела Кизатова" акима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Министерства образования и науки Республики Казахстан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сельского хозяйства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4402002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и лесо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парковое хозяйство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4437002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растений и агроэколо-гия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4409002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.0310002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.0310002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Агрономия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4406002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895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"Петропавловский медицинский колледж" акима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Министерства здравоохранения Республики Казахстан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Лечебное дело с квалифика-цией «фельдшер общей практики»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.0401002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05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6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