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8d5c" w14:textId="2388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26 августа 2005 года N 18/5. Зарегистрировано Департаменом юстиции Северо-Казахстанской области 7 сентября 2005 года за N 1596.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    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  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2005 года "О внесении изменений и дополнений в решение областного маслихата N 12/2 от 21 декабря 2004 года "Об областном бюджете на 2005 год" (Р/г N 1579 от 25 апреля 2005 года, 1 мая 2005 года газеты "Солтүстік Қазақстан", 2 мая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мая 2005 года "О внесении изменений и дополнений в решение областного маслихата N 12/2 от 21 декабря 2004 года "Об областном бюджете на 2005 год" (Р/г N 1587 от 13 июня 2005 года, 20 июня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июля 2005 года "О внесении изменений и дополнений в решение областного маслихата N 12/2 от 21 декабря 2004 года "Об областном бюджете на 2005 год" (Р/г N 1592 от 26 июля 2005 года, 1 августа 2005 года газеты "Солтүстік Қазақстан", 29 июля 2005 года "Северный Казахстан")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"50 000" заменить цифрой "59 300";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"48 000" заменить цифрой "57 300".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ХҮIII сессии областного 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Секретарь областного маслихата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18/5 от 26 августа 2005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Северо-Казахстанский областной бюджет на 2005 год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1073"/>
        <w:gridCol w:w="7153"/>
        <w:gridCol w:w="273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23 295 299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5 558 302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19 216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17 717 781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</w:tbl>
    <w:bookmarkEnd w:id="2"/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1013"/>
        <w:gridCol w:w="7153"/>
        <w:gridCol w:w="27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23 604 550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434 926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40 045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1 149 000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1 135 600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1 088 217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3 221 834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267 695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68 692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2 231 503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31 110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455 545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119 051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50 349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58 442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7 630 931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6 679 571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49 218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3 052 793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1 251 401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1 770 247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124 333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176 682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174 218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601 489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47 487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411 317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652 378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258 173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135 835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1 144 821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43 439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46 856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419 217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419 217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398 030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1 124 784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955 614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31 485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351 682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-309 251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-50 601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внутри страны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18/5 от 26 августа 2005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6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1033"/>
        <w:gridCol w:w="7073"/>
        <w:gridCol w:w="21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  тыс.тенге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4 213 308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2 823 462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206 107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на 150 мест с учебными мастерскими на 32 места для санаторной школы-интерната в г.Мамлютка Мамлютского района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банно-прачечного комплекса для казахской школы-интерната для одаренных детей им. А.Досмухамбетова в г.Петропавловске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котельной, бани на 5 мест, прачечной, хлораторной на территории районной туберкулезной больницы села Ленинградское Акжарского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райбольницы на 100 коек с поликлиникой на 200 посещений в с.Талшик Акжарского района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с.Ильинка Есильского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с.Благовещенка Жамбылского района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с.Знаменское Кызылжарского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с.Новомихайловка Мамлютского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п.Новоишимский района Г.Мусрепова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с.Бидаик Уалихановского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100 коек облтубдиспансера в г.Петропавловске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в г.Тайынша Тайыншинского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населҰнных пунктов Уалихановского и Акжарского районов (2 очередь);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на строительство полигона по складированию и захоронению токсичных отходов и ядохимикатов на территории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перевооружения на очистных сооружениях канализации г. Петропавловска с производством пуско-наладочных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1 389 846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296 846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