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7c7f" w14:textId="da87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воинскую службу на территории области в октябре-декабре 2005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сентября 2005 года N 230. Зарегистрировано Департаментом юстиции Северо-Казахстанской области 7 октября 2005 года N 1599.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19 Закона Республики Казахстан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воинской обязанности и воинской службе", на основании Указа Президента Республики Казахстан от 14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N 1551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военной службы, выслуживших установленный срок военной службы, и очередном призыве граждан Республики Казахстан на срочную военную службу в апреле-июне, октябре-декабре 2005 года"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призыв на срочную воинскую службу в Вооруженные Силы, другие войска и воинские формирования Республики Казахстан в октябре-декабре 2005 года граждан мужского пола, которым ко дню призыва исполнилось 18 лет, не имеющих право на освобождение или отсрочку от призыва на военную службу, а также граждан, утративших право на отсрочку от призыва.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областной призывной комиссии согласно приложению.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и города Петропавловска: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районные (городской) отделы (управление) по делам обороны организовать и обеспечить проведение призыва граждан на срочную воинскую службу на территории района (города);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составы районных, городской призывных комиссий,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(городской) отделы (управление) по делам обороны помещениями для работы призывных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организованную явку граждан в отделы (управление) по делам обороны для прохождения призывной комиссии и отправки в войска, выделить для этих целей группы оповещения и розыска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автомобильным транспортом и выделить необходимое количество технических работников;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расходов, связанных с выполнением указанных мероприятий, за счет средств местных бюджетов в пределах ассигнований, выделенных на эти цели.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работу медицинской комиссии на областном сборном пункте в городе Петропавловске;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укомплектовать комиссии по медицинскому освидетельствованию призывников врачами-специалистами, в том числе врачами узких специальностей;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места в лечебно-профилактических учреждениях для медицинского обследования граждан, направленных призывными комиссиями.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внутренних дел области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состав областной, районных (городской) призывных комиссий должностных лиц из числа руководящего состава Департамента внутренних дел, управления города Петропавловска и районных отделов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взаимодействия с районными (городским) отделами (управлением) по делам обороны в период призыва граждан;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общественного порядка при отправке и убытии призывников в воинские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явкой граждан на призывные пункты, пресечение попыток уклонения от призыва.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Петропавловска на областном сборном пункте организовать продажу продовольственных и промышленных товаров.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культуры организовать на призывных пунктах выступления коллективов художественной самодеятельности и демонстрацию кинофильмов по военно-патриотической тематике.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Управлению физической культуры и спорта организовать на областном сборном пункте проведение спортивно-массовых мероприятий, проверку физической подготовленности призывников.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постановления возложить на заместителя акима области Развина С.В.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27 сентября 2005 г. N 230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СОСТАВ  областной призывной комиссии: </w:t>
      </w:r>
    </w:p>
    <w:bookmarkStart w:name="z11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9193"/>
      </w:tblGrid>
      <w:tr>
        <w:trPr>
          <w:trHeight w:val="45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Бекмуратович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-председатель комиссии, начальник Департамента по делам обороны Северо-Казахстанской области (по согласованию) </w:t>
            </w:r>
          </w:p>
        </w:tc>
      </w:tr>
      <w:tr>
        <w:trPr>
          <w:trHeight w:val="45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ПЕЛИХОВ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Федорович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председателя комиссии, заместитель начальника управления мобилизационной  подготовки и чрезвычайных  ситуаций </w:t>
            </w:r>
          </w:p>
        </w:tc>
      </w:tr>
      <w:tr>
        <w:trPr>
          <w:trHeight w:val="45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45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Дюсенович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областного Департамента  внутренних дел </w:t>
            </w:r>
          </w:p>
        </w:tc>
      </w:tr>
      <w:tr>
        <w:trPr>
          <w:trHeight w:val="45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Лариса Григорьевна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врач- терапевт отделенческой больницы Южно-Уральской железной дороги (по согласованию) </w:t>
            </w:r>
          </w:p>
        </w:tc>
      </w:tr>
      <w:tr>
        <w:trPr>
          <w:trHeight w:val="45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Зоя Ивановна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секретарь комиссии, медсестра областной больницы </w:t>
            </w:r>
          </w:p>
        </w:tc>
      </w:tr>
    </w:tbl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