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e857d" w14:textId="1be85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N 12/2 от 21 декабря 2004 года "Об областном бюджете на 2005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маслихата от 19 октября 2005 года N 19/1. Зарегистрировано Департаменом юстиции Северо-Казахстанской области 3 ноября 2005 года за N 1600. Утратило силу - решением маслихата Северо-Казахстанской области от 23 июля 2010 года N 27/10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маслихата Северо-Казахстанской области от 23.07.2010 г. N 27/10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кодексом Республики Казахстан от 24 апреля 2004 года </w:t>
      </w:r>
      <w:r>
        <w:rPr>
          <w:rFonts w:ascii="Times New Roman"/>
          <w:b w:val="false"/>
          <w:i w:val="false"/>
          <w:color w:val="000000"/>
          <w:sz w:val="28"/>
        </w:rPr>
        <w:t>N 548-II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Законом Республики Казахстан "О местном государственном управлении в Республике Казахстан"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, внести в решение областного маслихата от 21 декабря 2004 года </w:t>
      </w:r>
      <w:r>
        <w:rPr>
          <w:rFonts w:ascii="Times New Roman"/>
          <w:b w:val="false"/>
          <w:i w:val="false"/>
          <w:color w:val="000000"/>
          <w:sz w:val="28"/>
        </w:rPr>
        <w:t>N 12/2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2005 год" (Р/г N 1436 от 24 декабря 2004 года, 10 января 2005 года газеты "Солтүстік Қазақстан", "Северный Казахстан") с учетом его уточнения решениями областного маслихата </w:t>
      </w:r>
      <w:r>
        <w:rPr>
          <w:rFonts w:ascii="Times New Roman"/>
          <w:b w:val="false"/>
          <w:i w:val="false"/>
          <w:color w:val="000000"/>
          <w:sz w:val="28"/>
        </w:rPr>
        <w:t>N 13/1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января 2005 года "О внесении изменений и дополнений в решение областного маслихата N 12/2 от 21 декабря 2004 года "Об областном бюджете на 2005 год" (Р/г N 1476 от 10 февраля 2005 года, 21 февраля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14/1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29 марта 2005 года "О внесении изменений и дополнений в решение областного маслихата N 12/2 от 21 декабря 2004 года "Об областном бюджете на 2005 год" (Р/г N 1572 от 8 апреля 2005 года, 13 апреля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15/2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апреля 2005 года "О внесении изменений и дополнений в решение областного маслихата N 12/2 от 21 декабря 2004 года "Об областном бюджете на 2005 год" (Р/г N 1579 от 25 апреля 2005 года, 1 мая 2005 года газеты "Солтүстік Қазақстан", 2 мая 2005 года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16/1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27 мая 2005 года "О внесении изменений и дополнений в решение областного маслихата N 12/2 от 21 декабря 2004 года "Об областном бюджете на 2005 год" (Р/г N 1587 от 13 июня 2005 года, 20 июня 2005 года газеты "Солтүстік Қазақстан",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17/1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июля 2005 года "О внесении изменений и дополнений в решение областного маслихата N 12/2 от 21 декабря 2004 года "Об областном бюджете на 2005 год" (Р/г N 1592 от 26 июля 2005 года, 1 августа 2005 года газеты "Солтүстік Қазақстан", 29 июля 2005 года "Северный Казахстан"), </w:t>
      </w:r>
      <w:r>
        <w:rPr>
          <w:rFonts w:ascii="Times New Roman"/>
          <w:b w:val="false"/>
          <w:i w:val="false"/>
          <w:color w:val="000000"/>
          <w:sz w:val="28"/>
        </w:rPr>
        <w:t>N 18/5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26 августа 2005 года "О внесении изменений в решение областного маслихата N 12/2 от 21 декабря 2004 года "Об областном бюджете на 2005 год" (Р/г N 1596 от 7 сентября 2005 года, 21 сентября 2005 года газеты "Солтүстік Қазақстан", 29 сентября 2005 года "Северный Казахстан") следующие изменения и дополнения: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"23 295 299" заменить цифрой "23 678 022";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"5 558 302" заменить цифрой "5 553 165";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"19 216" заменить цифрой "24 353";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"23 604 550" заменить цифрой "24 042 273";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 2. В пункте 10: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"59 300" заменить цифрой "57 911";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"57 300" заменить цифрой "56 411".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11: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"6 141 644" заменить цифрой "6 151 644";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"67 850" заменить цифрой "77 850". 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11-4: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"955 614" заменить цифрой "943 914";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  "50 856" заменить цифрой  "54 456";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  "72 607" заменить цифрой  "79 407";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  "69 703" заменить цифрой  "67 903";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цифру "137 218" заменить цифрой "116 918". 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Приложения 1, 2 к указанному решению изложить в новой редакции (прилагаются).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 Председатель сессии  областного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Секретарь областного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сессии областного маслихата N 19/1 от 19 октября 2005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Северо-Казахстанский областной бюджет на 2005 год </w:t>
      </w:r>
    </w:p>
    <w:bookmarkStart w:name="z4"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773"/>
        <w:gridCol w:w="1073"/>
        <w:gridCol w:w="7173"/>
        <w:gridCol w:w="2433"/>
      </w:tblGrid>
      <w:tr>
        <w:trPr>
          <w:trHeight w:val="27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
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23 699 855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5 553 165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5 024 518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528 647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528 647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Hеналоговые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24 353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20 272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18 485 </w:t>
            </w:r>
          </w:p>
        </w:tc>
      </w:tr>
      <w:tr>
        <w:trPr>
          <w:trHeight w:val="49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99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285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официальных трансфертов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18 122 337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  бюджетов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270 322 </w:t>
            </w:r>
          </w:p>
        </w:tc>
      </w:tr>
      <w:tr>
        <w:trPr>
          <w:trHeight w:val="27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17 852 015 </w:t>
            </w:r>
          </w:p>
        </w:tc>
      </w:tr>
      <w:tr>
        <w:trPr>
          <w:trHeight w:val="84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17 852 015 </w:t>
            </w:r>
          </w:p>
        </w:tc>
      </w:tr>
    </w:tbl>
    <w:bookmarkEnd w:id="7"/>
    <w:bookmarkStart w:name="z6"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1073"/>
        <w:gridCol w:w="7213"/>
        <w:gridCol w:w="24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24 064 106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436 496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19 761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279 764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81 056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финансов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51 906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  работы по выдаче разовых талонов и обеспечение полноты сбора сумм от  реализации разовых талонов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23 107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5 377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экономики и бюджетного планирования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55 915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76 022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мобилизационной подготовки и чрезвычайных ситуаций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76 022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мобилизационной подготовки и чрезвычайных ситуаций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12 469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39 257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9 874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1 157 000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1 157 000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1 109 617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46 522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3 230 456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13 277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9 456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336 387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266 395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69 992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2 240 125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30 460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460 638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2 349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 для государственных областных организаций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3 272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121 094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40 580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  профессиональное образование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372 639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47 784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8 236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287 803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вводимых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409 009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58 442 </w:t>
            </w:r>
          </w:p>
        </w:tc>
      </w:tr>
      <w:tr>
        <w:trPr>
          <w:trHeight w:val="9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83 853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51 724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7 644 764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6 693 404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45 868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3 049 784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66 731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42 182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3 552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специализированными продуктами питания и лекарственными средствами населения  по отдельным видам заболеваний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308 052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 значимыми заболеваниями и заболеваниями, представляющими опасность для окружающих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1 250 783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1 785 933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126 933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7 616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5 970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354 014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176 682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174 218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3 114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899 032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  программ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601 489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  программ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47 487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411 317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66 217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единовременной помощи участникам и инвалидам Великой Отечественной войны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67 344 </w:t>
            </w:r>
          </w:p>
        </w:tc>
      </w:tr>
      <w:tr>
        <w:trPr>
          <w:trHeight w:val="9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1 977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проезда инвалидам и участникам Великой Отечественной Войны. Реализация программы за счет официальных трансфертов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244 549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244 549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621 534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681 778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49 757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8 931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157 040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14 026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6 738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136 276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272 673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15 878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74 957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43 835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91 012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46 991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150 735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39 689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108 129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2 917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16 661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11 153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5 508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1 145 451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15 526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189 902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24 893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Охрана,защита,воспроизводство лесов и лесоразведение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159 726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3 283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44 069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34 351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племенного животноводства и птицеводства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7 368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46 645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30 333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архитектуры, градостроительства и строительства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28 999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генеральных планов застройки населенных пунктов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1 334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16 312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434 217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21 187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413 030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1 111 695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56 200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1 001 825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56 411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1 500 </w:t>
            </w:r>
          </w:p>
        </w:tc>
      </w:tr>
      <w:tr>
        <w:trPr>
          <w:trHeight w:val="9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увеличение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943 914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31 485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28 708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2 777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регулирования деятельности естественных монополий и защиты конкуренции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регулирования деятельности естественных монополий и защиты конкуренции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11 318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Официальные трансферты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6 185 266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6 185 266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361 682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5 789 962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33 622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Операционное сальдо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-364 251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 бюджетное кредитование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1 093 000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 тыс.тенге 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 по операциям с финансовыми активами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-105 601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от продажи фнансовых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фнансовых активов государства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фнансовых активов внутри страны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105 601 </w:t>
            </w:r>
          </w:p>
        </w:tc>
      </w:tr>
      <w:tr>
        <w:trPr>
          <w:trHeight w:val="22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 (профицит)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-1 323 650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 дефицита (использование профицита)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1 323 650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5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остатков бюджетных средств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258 650 </w:t>
            </w:r>
          </w:p>
        </w:tc>
      </w:tr>
    </w:tbl>
    <w:bookmarkEnd w:id="8"/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к решению сессии областного маслихата N 19/1 от 19 октября 2005 года 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с разделением на бюджетные инвестиционные проекты и программы областного бюджета на 2005 год </w:t>
      </w:r>
    </w:p>
    <w:bookmarkStart w:name="z2"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1053"/>
        <w:gridCol w:w="1053"/>
        <w:gridCol w:w="7233"/>
        <w:gridCol w:w="2413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   тыс.тенге 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Администратор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
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
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4 582 631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проекты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3 192 785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596 607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206 107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спального корпуса на 150 мест с учебными мастерскими на 32 места для санаторной школы-интерната в г.Мамлютка Мамлютского района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53 426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банно-прачечного комплекса для казахской школы-интерната для одаренных детей им. А.Досмухамбетова в г.Петропавловске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11 233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180 мест в с.Мичурино Тимирязевского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111 780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90 мест с казахским языком обучения в с.Жаскайрат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29 668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официальных трансфертов из республиканского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390 500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средней школы на 1100 мест с государственным языком обучения с оздоровительным комплексом в 19-ом мкр-не г.Петропавловска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завершение строительства средней школы на 360 мест в с. Бишкуль Кызылжарского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школы-интерната с казахским языком обучения на 400 мест в с. Тимирязево Тимирязевского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597 346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здания санэпидслужбы в Есильском районе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  объектов здравоохранения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585 946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котельной, бани на 5 мест, прачечной, хлораторной на территории районной туберкулезной больницы села Ленинградское Акжарского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21 500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центральной райбольницы на 100 коек с поликлиникой на 200 посещений в с.Талшик Акжарского района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с.Ильинка Есильского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36 300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здания районной больницы под специализированное лечебно-профилактическое учреждение (СЛПУ) на 350 коек в с.Благовещенка Жамбылского района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53 438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противотуберкулезного диспансера на 50 коек с поликлиникой на 90 посещений в г.Булаево района М.Жумабаева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с.Знаменское Кызылжарского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47 697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с.Новомихайловка Мамлютского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37 154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п.Новоишимский района Г.Мусрепова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49 623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сельской врачебной амбулатории в с.Бидаик Уалихановского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16 820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лечебного корпуса на 100 коек облтубдиспансера в г.Петропавловске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123 414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Социальное обеспечение и социальная помощь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за счет средств местного бюджета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административного здания под дом-интернат на 81 место для престарелых и инвалидов в г.Тайынша Тайыншинского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52 994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1 015 284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  на строительство жилья государственного  коммунального жилищного фонда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393 750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621 534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водоснабжение сельских населҰнных пунктов Уалихановского и Акжарского районов (2 очередь);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79 237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кустовых скваженных водозаборов в Жамбылском районе (2 очередь);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водовод в п. Тайынша (1 и 2 этап) (п. Киялы, п. Чермошнянка, п. Тайынша)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462 297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числе: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ПСД на строительство спортивного зала ДЮСШ "Бокс"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131 </w:t>
            </w:r>
          </w:p>
        </w:tc>
      </w:tr>
      <w:tr>
        <w:trPr>
          <w:trHeight w:val="72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пристроек к зданию плавательного бассейна "Дельфин" для детского бассейна и спортивного зала по ул.Ж.Жабаева, 175 в г.Петропавловске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34 469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026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895 954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  проектно-сметной документации  на реконструкцию очистных сооружений п.Бишкуль Кызылжарского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очистных сооружений с.Саумалколь Айыртауского района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35 452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в г.Сергеевка района Шал акына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проектно-изыскательские работы на строительство полигона по складированию и захоронению токсичных отходов и ядохимикатов на территории Северо-Казахстанской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реконструкция напорного коллектора от р. Ишим до канализационных очистных сооружений 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101 252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очистных сооружений дождевой канализации в г. Петропавловске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518 216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и транспортировка ливневых стоков с северной части г. Петропавловска в МК-5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182 515 </w:t>
            </w:r>
          </w:p>
        </w:tc>
      </w:tr>
      <w:tr>
        <w:trPr>
          <w:trHeight w:val="70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технического перевооружения на очистных сооружениях канализации г. Петропавловска с производством пуско-наладочных работ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51 374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Инвестиционные программы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1 389 846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296 846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34 604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262 242 </w:t>
            </w:r>
          </w:p>
        </w:tc>
      </w:tr>
      <w:tr>
        <w:trPr>
          <w:trHeight w:val="27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266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архитектуры, градостроительства и строительства области 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1 065 000 </w:t>
            </w:r>
          </w:p>
        </w:tc>
      </w:tr>
      <w:tr>
        <w:trPr>
          <w:trHeight w:val="2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 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46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  <w:tr>
        <w:trPr>
          <w:trHeight w:val="84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7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для развития малого предпринимательства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28 000 </w:t>
            </w:r>
          </w:p>
        </w:tc>
      </w:tr>
    </w:tbl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