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0d3c" w14:textId="c390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6 декабря 2005 года N 21/2. Зарегистрировано Департаментом юстиции Северо-Казахстанской области 29 декабря 2005 года за N 1609.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2006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           - 31 859 664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        - 6 127 464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        - 121 716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трансфертов         - 25 610 484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          - 32 182 548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              - -322 884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        - 15 460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            - 347 540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активами            - 32 605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- 54 425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поступления от продажи финансовых активов государства - 21 820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дефицит (профицит) - -370 949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-  - 370 949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- 13 991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займы, получаемые местным исполнительным органом области, города республиканского значения, столицы - 373 000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- 315 949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Северо-Казахстанской области от 20.01.2006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2006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загрязнение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части чистого дохода коммунальных государственных предприятий,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имущества, находящегося в коммунальной собственности,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(интересов) по бюджетным кредитам, выданным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(смета расходов)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Установить, что доходы областного бюджета формируются за счет следующих погашений бюджетных 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 бюджетных кредитов, выданных из местного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Установить, что доходы областного бюджета формируются за счет следующих поступлений от продажи финансовых активов внутри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предприятий, являющихся собственностью акимата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Установить, что доходы нижестоящих бюджетов формируются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не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физических лиц, осуществляющих деятельность по разовым талонам;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юридических лиц и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акцизов, кроме акцизов поступающих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налоговых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пошлины, кроме государственной пошлины, поступающей в республиканский бюджет.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Установить, что доходы нижестоящих бюджетов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части чистого дохода коммунальных государственных предприятий, находящихся в собственности акиматов районов и г.Петропавловска;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имущества, находящейся в коммунальной собственности акиматов районов и г.Петропавловска;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штрафов, пени, санкций, взысканий, налагаемых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штрафов, пени, санкций, взысканий, налагаемых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местный бюджет.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Установить, что доходы нижестоящих бюджетов формируются за счет следующих поступлений от продажи финансовых активов внутри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предприятий, находящихся в собственности акиматов районов и г.Петропавловска.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Предусмотреть в областном бюджете на 2006 год объем бюджетных изъятий из бюджета города Петропавловска в сумме 310 430 тыс.тенге.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Утвердить резерв местного исполнительного органа области на 2006 год в сумме 81 835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- 20 000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- 24 200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исполнение обязательств по решениям судов - 57 635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с изменениями, внесенными решением маслихата Северо-Казахстанской области от 30.03.2006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Установить на 2006 год размеры субвенций, передаваемых из областного бюджета бюджетам районов в общей сумме 6 480 812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району   - 670 890 тыс.тенге;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району     - 436 142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району   - 400 141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району     - 570 694 тыс.тенге;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району    - 565 040 тыс.тенге;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М.Жумабаева    - 566 889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району  - 518 138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району    - 389 233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Г.Мусрепова    - 498 009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району  - 637 553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району - 325 872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району - 448 646 тыс.тенге;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Шал акына      - 453 565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11 с изменениями, внесенными решением  маслихата Северо-Казахстанской области от 20.01.2006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Предусмотреть в областном бюджете на 2006 год целевые текущие трансферты из республиканского бюджета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2 215 166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району    - 6 748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району      - 110 467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району    - 151 615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району      - 84 402 тыс.тенге;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району     - 101 637 тыс.тенге;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М.Жумабаева     - 121 833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району   - 77 215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району     - 129 388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Г.Мусрепова     - 109 665 тыс.тенге;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району   - 199 551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району  - 86 665 тыс.тенге;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району  - 94 109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Шал акына       - 114 384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бюджет       - 827 487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целевые трансферты из областного бюджета на расходы областного бюджета по бюджетным программам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Перераспределить целевые трансферты, выделенные из республиканского бюджета на 2006 год, по районам и городу Петропавловску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распределение целевых трансфертов, выделенных из республиканского бюджета на 2006 год, по районам и городу Петропавловску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целевые трансферты из областного бюджета на расходы областного бюджета по бюджетным программам согласно приложению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Перераспределить целевые трансферты, выделенные из республиканского бюджета на 2006 год, по районам и городу Петропавловску согласно приложению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целевые трансферты из областного бюджета на расходы областного бюджета по бюджетным программам согласно приложению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Перераспределить целевые трансферты, выделенные из республиканского бюджета на 2006 год, по районам и городу Петропавловску согласно приложению 13.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12 дополнен пунктом 12.1 решением маслихата Северо-Казахстанской области от 20.01.2006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12.2. Предусмотреть в расходах областного бюджета возврат неиспользованных (недоиспользованных) в течение 2005 финансового года целевых трансфертов республиканского бюджета в сумме 14 911 тыс.тенге по бюджетной программе 257.011.000 "Возврат целевых трансфертов"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12 дополнен пунктом 12.2 решением маслихата Северо-Казахстанской области от 20.01.2006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31.08.2006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12.3. Учесть в расходах областного бюджета на 2006 год увеличение плановых ассигнований на завершение финансирования бюджетных инвестиционных проектов в сумме 79 895 тыс.тенге, в том числе по бюджетным программам: 271.005.011 "Развитие объектов образования. Реализация программы за счет средств местного бюджета" - 51 449 тыс.тенге; 271.007.011 "Развитие объектов здравоохранения. Реализация программы за счет средств местного бюджета" - 22 075 тыс. тенге; 271.006.000 "Развитие объектов санитарно-эпидемиологической службы" - 1 133 тыс.тенге; 271.008.011 "Развитие объектов социального обеспечения. Реализация программы за счет средств местного бюджета" - 5 238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12 дополнен пунктом 12.3 решением маслихата Северо-Казахстанской области от 30.03.2006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12.4. Предусмотреть в областном бюджете на 2006 год по бюджетной программе "Кредитование бюджетов районов (городов областного значения) на строительство жилья» 373 000 тыс.тенге за счет бюджетных кредитов из республиканского бюджета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13. Учесть, что с 1 января 2006 года в областном бюджете предусмотрены ассигнования на выплату месячного размера денежной компенсации на оплату расходов на содержание жилища и коммунальные услуги в размере 3430 тенге аттестованному составу строевых подразделений органов внутренних дел по перечню, определяемому Правительством Республики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14. Установить в расходах бюджетов районов на 2006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Обеспечить в 2006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16.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17. Утвердить перечень бюджетных программ развития областного бюджета на 2006 год с разделением на бюджетные инвестиционные проекты и программы, согласно приложению 2.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Установить, что в процессе исполнения местных бюджетов на 2006 год не подлежат секвестру местные бюджетные программы, согласно приложению 3.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19. Учесть, что в местных бюджетах на 2006 год за счет средств, предусматривавшихся на выплату государственной адресной социальной помощи, предусмотрены расходы на выплату государственных пособий на детей до 18 лет из малообеспеченных семей в сумме 50 000 тыс.тенге,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Настоящее решение вступает в действие с 1 января 2006 года.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21/2 от 6 декабря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30.03.2006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493"/>
        <w:gridCol w:w="1313"/>
        <w:gridCol w:w="6753"/>
        <w:gridCol w:w="15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31 859 664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6 114 464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134 716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11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1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5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15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25 610 484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4592"/>
        <w:gridCol w:w="59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32 182 548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583 957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оборона 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1 420 470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1 401 875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дел, финансируемого из областного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1 344 337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56 647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5 144 525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494 480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по спорту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409 287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3 504 032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47 842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512 641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содержания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государственных учреждений общего среднего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551 800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содержание вновь вводимых объектов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Интернету и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государственных учреждений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51 238 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лингофонных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питания, проживания и подвоза детей к 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9 815 430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8 176 839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организаций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3 369 744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68 937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1 377 222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  по отдельным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558 024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233 111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272 575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населения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1 329 712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программ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961 757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60 276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62 068 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компенсацию повышения тарифа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абонентской платы за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социально-защищаемым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абонентами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телекоммуникаций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для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пособий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из 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специальными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специалистами жестового языка, индивидуальными помощниками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900 198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архивногофонда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169 223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соревнованийна областном уровне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7 823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сборных 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415 697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культуры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125 672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69 978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3 163 653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264 201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водных объектов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220 531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2 321 075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169 045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находящихся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193 223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341 278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1 534 136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1 469 514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проведение его экспертизы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по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-322 884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15 460 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виде имущественного комплекса, иного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оперативном управлении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хозяйственном ведении коммунальных государственных предприятий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N 21/2 от 6 декабря 2005 года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Сноска.Приложение в редакции решения маслихата Северо-Казахстанской области от 30.03.2006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3.07.2006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53"/>
        <w:gridCol w:w="1353"/>
        <w:gridCol w:w="7093"/>
        <w:gridCol w:w="21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4 806 251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3 973 568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275 063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94 103 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 на 150 мест с учебными мастерскими на 32 места для санаторной школы-интерната в г.Мамлютка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68 894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с.Актасс Есильского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на 320 мест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 с государственным языком обучения на 400 мест в селе Пресновка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средней школы на 180 мест в селе Полтавка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областной школы-интерната на 360 мест для одаренных детей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Центра санэпидслужбы в Есильском районе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в Тимирязевском районе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 «Управления государственного санитарно-эпидемиологического надзора и Центра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в Акжарском, М.Жумабаева, Кызылжарском и Уалихановском районах и здания Центра санитарно-эпидемиологической экспертизы в Жамбылском районе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 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котельной, бани на 5 мест, прачечной и хлораторной противотуберкулезного диспансера в с.Ленинградское Акжарского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профилактическое учреждение (СЛПУ) на 350 коек в с. Благовещенка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 с.Айыртау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 с.Астраханка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 с.Уялы Акжарского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центральной районной больницы на 100 коек с поликлиникой на 200 посещений в селе Талшик Акжарского района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хозяйственного блока Дома ребенка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наружных сетей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27 572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19 578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гаража для Тайыншинского дома-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престарелых и инвалидов общего типа "Надежда"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овощехранилища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ул.Парковая,141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наружных сетей и благоустройство территории лыжной базы в п.Борки по ул.Студенческая, 4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  системы водоснабжения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101 771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"Водозабор - насосная станция 2 подъема в селе Чехово" с.Чехово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Екатериновский участок подземных вод села Светлое, Матросово, Екатериновка, Чапаево, Сабит, Святодуховка, Зеленая роща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Булаево района 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832 683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405 258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78 941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284 108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21/2 от 6 декабря 2005 года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</w:tblGrid>
      <w:tr>
        <w:trPr>
          <w:trHeight w:val="3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5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52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52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</w:tr>
      <w:tr>
        <w:trPr>
          <w:trHeight w:val="25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52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 по отдельным видам заболеваний 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21/2 от 6 декабря 2005 года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необходимых для введения государственного пособия на детей до 18 лет на 2006 год по районам и городу Петропавловску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Сноска.Приложение в редакции решения маслихата Северо-Казахстанской области от 3.07.2006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413"/>
        <w:gridCol w:w="2533"/>
      </w:tblGrid>
      <w:tr>
        <w:trPr>
          <w:trHeight w:val="9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бюджеттыс.тенге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5 396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</w:tr>
      <w:tr>
        <w:trPr>
          <w:trHeight w:val="49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42 545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7 455 </w:t>
            </w:r>
          </w:p>
        </w:tc>
      </w:tr>
      <w:tr>
        <w:trPr>
          <w:trHeight w:val="28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21/2 от 6 декабря 2005 года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маслихата Северо-Казахстанской области от 20.01.2006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93"/>
        <w:gridCol w:w="1073"/>
        <w:gridCol w:w="6913"/>
        <w:gridCol w:w="15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Затраты: </w:t>
            </w:r>
          </w:p>
        </w:tc>
        <w:tc>
          <w:tcPr>
            <w:tcW w:w="6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 тор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грам 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21 537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6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для строительства детского сада в г.Петропавловске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8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22 118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координации занятости и социальных  программ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3 953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 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 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 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 Мусрепова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культуры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34 025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14 006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 району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району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району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</w:t>
            </w:r>
          </w:p>
        </w:tc>
      </w:tr>
      <w:tr>
        <w:trPr>
          <w:trHeight w:val="5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10 255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району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232 238 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21/2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2006 год  Расходы: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93"/>
        <w:gridCol w:w="1493"/>
        <w:gridCol w:w="1473"/>
        <w:gridCol w:w="4653"/>
        <w:gridCol w:w="1773"/>
      </w:tblGrid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грамма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  для государственных областных организаций образования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библиотечных фондов школ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М. 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 Мусрепова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Тимимрязевский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  Шал акына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с.Рузаевка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Г.Мусрепова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детского сада на 140 мест в г.Булаева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М.Жумабаева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293"/>
        <w:gridCol w:w="1473"/>
        <w:gridCol w:w="1473"/>
        <w:gridCol w:w="1473"/>
        <w:gridCol w:w="1473"/>
        <w:gridCol w:w="1473"/>
        <w:gridCol w:w="1473"/>
      </w:tblGrid>
      <w:tr>
        <w:trPr>
          <w:trHeight w:val="435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районов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транс ферты из ОБ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256.113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социальной помощи детям-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ГКП "Молдір су"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снос двух зданий, разбор завалов Архангельской коррек-ционной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- 3000 т.т.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капремонта вновь создаваемых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образо-вания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здания районного акимата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5 вновь создан-ных отделов органов управления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Тимирязевс-кий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Уалихановс-кий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г.Петропав-ловск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-69 779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405"/>
        <w:gridCol w:w="1405"/>
        <w:gridCol w:w="1479"/>
        <w:gridCol w:w="1836"/>
        <w:gridCol w:w="1836"/>
        <w:gridCol w:w="1837"/>
      </w:tblGrid>
      <w:tr>
        <w:trPr>
          <w:trHeight w:val="435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257.113.000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261.113.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261.113.000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271.007.015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капре-монт школы-гимна-зии им.Шу-хова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Дома творчества компьютерным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от проведе-нных открытых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строите-льству ФАПа в с.Айыр-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Айыртау-ского района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от проведе-нных открытых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строите-льству ФАПа в с.Астра-ханка Аккайын-ского района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Экономия от проведенных открытых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строите-льству ФАПа в с.Уялы Акжарского района 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5 653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-31 398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-5 653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-6 109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-7 280 </w:t>
            </w:r>
          </w:p>
        </w:tc>
      </w:tr>
      <w:tr>
        <w:trPr>
          <w:trHeight w:val="315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-6 109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1369"/>
        <w:gridCol w:w="1528"/>
        <w:gridCol w:w="1528"/>
        <w:gridCol w:w="1692"/>
      </w:tblGrid>
      <w:tr>
        <w:trPr>
          <w:trHeight w:val="435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271.007.015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271.017.000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Эконо-мия от прове-денных откры-тых конкурсов по строи-тельс-тву ФАПа в с.Мос-кворе-цкое Тимирязевского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 к ЦРБ в с.Кишкенеколь Уалиха-новско-го района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работ по реконс-трукции ЛПУ в с.Благовещенка Жамбыл-ского района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Реконст-рукция наружных сетей и благоус-тройство террито-рии лыжной базы в п.Борки 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Тимирязевс-кий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Уалихановс-кий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г.Петропав-ловск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-8 287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-3 178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</w:tr>
      <w:tr>
        <w:trPr>
          <w:trHeight w:val="31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-8 287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-3 178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04"/>
        <w:gridCol w:w="1304"/>
        <w:gridCol w:w="1304"/>
        <w:gridCol w:w="1304"/>
        <w:gridCol w:w="1423"/>
        <w:gridCol w:w="1304"/>
        <w:gridCol w:w="1205"/>
        <w:gridCol w:w="2610"/>
      </w:tblGrid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</w:tr>
      <w:tr>
        <w:trPr>
          <w:trHeight w:val="24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строи-тельс-тва водовода и водонапорной башни для подключения больницы к водос-набже-нию в с.Карагуга 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оплату прове-дения экспертизы ПСД на строи-тельс-тво локального водос-набже-ния в селах Новоу-зенка, Ивано-Петровка и Тау-Агаш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разра-ботки ПСД и прове-дения ее экспертизы по рекон-струк-ции разво-дящих сетей в г.Мам-лютке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разра-ботку ПСД на строи-тельство центральной котельной с учетом прокладки тепло-трассы в г.Тайынша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завер-шение работ по строи-тельству локального водос-набже-ния в с.Яс-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Поляна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завер-шения строи-тельства 14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в 5-этажном жилом доме в г.Тайынша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оплату прове-дения экспертизы ПСД на строи-тельство локального водос-набжения в с.Кри-вощеково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опла-ту за проведение экспертизы ПСД на реконструкцию жило-го дома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обустройства инженерной инфраструктуры города Петропавлов-ска 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979"/>
        <w:gridCol w:w="2238"/>
        <w:gridCol w:w="2105"/>
        <w:gridCol w:w="462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271.005.015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261.009.015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261.008.015 </w:t>
            </w:r>
          </w:p>
        </w:tc>
      </w:tr>
      <w:tr>
        <w:trPr>
          <w:trHeight w:val="24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  с. Мичури-но Тимиря-зевско-го района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учащих-ся с. Карасай батыр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проведе-ние капремо-нта - 15000 т.т. И приобре-тение музыкальных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- 5 т.т. Колледжу искусств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обустройства инженер-ной инфраст-руктуры города Петропавловска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 № 8 для детей-сирот Айыртауского района - 5000 тыс. тенге (кровля учебного корпуса), ПШ № 11 Айыртауского района - 4000 тыс. тенге (ремонт ситемы отопления), ПШ № 13 Кызылжарского района - 7000 тыс. тенге (ремонт кательной, кровли) 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-20 000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-44 000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-20 000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7 742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793"/>
        <w:gridCol w:w="1633"/>
        <w:gridCol w:w="1633"/>
        <w:gridCol w:w="1833"/>
        <w:gridCol w:w="1193"/>
      </w:tblGrid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271.001.003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257.013.000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262.003.000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262.113.000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262.005.000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24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локаль-ной сети и приобретение 9 компью-теров в сборе Департаменту строительства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Увеличе-ние резерва МИО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связан-ных со 100-ле-тием И.Шухо-ва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капита-льный ремонт Дома культу-ры в с. Рузаев-ка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оплату ПСД 3 музеев  И.Шухова,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32 087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-32 087 </w:t>
            </w:r>
          </w:p>
        </w:tc>
      </w:tr>
      <w:tr>
        <w:trPr>
          <w:trHeight w:val="3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24/3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из республиканского бюджета по районам, г.Петропавловску и областному бюджетам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2267"/>
        <w:gridCol w:w="1617"/>
        <w:gridCol w:w="3134"/>
        <w:gridCol w:w="3016"/>
      </w:tblGrid>
      <w:tr>
        <w:trPr>
          <w:trHeight w:val="915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образо ванию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 (ППРК № 300 от 25.02.2000г.) г.Петропавловск - СШ № 26 +2000 т.т.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государствен-ных учреждений общего среднего образования (ППРК № 1168 от 4.11.2002г) </w:t>
            </w:r>
          </w:p>
        </w:tc>
      </w:tr>
      <w:tr>
        <w:trPr>
          <w:trHeight w:val="51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261.018.000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-5 598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-5 320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-2 000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-13 000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-6 598 </w:t>
            </w:r>
          </w:p>
        </w:tc>
      </w:tr>
      <w:tr>
        <w:trPr>
          <w:trHeight w:val="30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15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138"/>
        <w:gridCol w:w="1860"/>
        <w:gridCol w:w="1420"/>
        <w:gridCol w:w="1761"/>
        <w:gridCol w:w="1330"/>
        <w:gridCol w:w="887"/>
        <w:gridCol w:w="1124"/>
        <w:gridCol w:w="1121"/>
        <w:gridCol w:w="1025"/>
      </w:tblGrid>
      <w:tr>
        <w:trPr>
          <w:trHeight w:val="915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соцзащите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Соцзащита 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строительству коммунального жилья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пособий на детей до 18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строитель-ство жилья государст венного коммуналь-ного жилищного фонда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256.015.000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271.010.000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-15 000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25/2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районам, г.Петропавловску и областному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Северо-Казахстанской области от 31.08.2006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25/2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53"/>
        <w:gridCol w:w="1673"/>
        <w:gridCol w:w="1473"/>
        <w:gridCol w:w="2413"/>
      </w:tblGrid>
      <w:tr>
        <w:trPr>
          <w:trHeight w:val="9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образо ванию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261.021.00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287 283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486 664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282 865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  <w:gridCol w:w="2833"/>
        <w:gridCol w:w="2713"/>
      </w:tblGrid>
      <w:tr>
        <w:trPr>
          <w:trHeight w:val="9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специализиро-ванных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образователь-ным программам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родителей. Детские дома </w:t>
            </w:r>
          </w:p>
        </w:tc>
      </w:tr>
      <w:tr>
        <w:trPr>
          <w:trHeight w:val="21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оборудованием кабинетов физики в 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общего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кабинетов в государствен-ных учреждениях среднего общего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оборудованием кабинетов физики в 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общего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оборудованием кабинетов физики в госучережде-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среднего общего образования </w:t>
            </w:r>
          </w:p>
        </w:tc>
      </w:tr>
      <w:tr>
        <w:trPr>
          <w:trHeight w:val="51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261.006.000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261.006.000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261.003.000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261.015.100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4 230 </w:t>
            </w:r>
          </w:p>
        </w:tc>
      </w:tr>
      <w:tr>
        <w:trPr>
          <w:trHeight w:val="31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393"/>
        <w:gridCol w:w="2393"/>
        <w:gridCol w:w="1893"/>
        <w:gridCol w:w="3393"/>
      </w:tblGrid>
      <w:tr>
        <w:trPr>
          <w:trHeight w:val="9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здраво охранению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72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выплаты стипендий студентам, обучающим-ся в средних профессио-нальных учебных заведениях на основании государст-венного заказа местных исполните-льных органов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компенсаций на проезд для обучающихся в средних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учебных заведениях на основании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заказа местных исполните-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органов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кабинетов физики, химии, биологии в госучереждениях среднего общего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Ренгеноборудова-ние и аппаратура лучевой терапии и маммографы 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261.009.011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261.009.011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261.013.000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253.009.011 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74 667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74 667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73"/>
        <w:gridCol w:w="2233"/>
        <w:gridCol w:w="1953"/>
        <w:gridCol w:w="2113"/>
      </w:tblGrid>
      <w:tr>
        <w:trPr>
          <w:trHeight w:val="9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правоохра-нительным органам </w:t>
            </w:r>
          </w:p>
        </w:tc>
      </w:tr>
      <w:tr>
        <w:trPr>
          <w:trHeight w:val="37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уровня оснащенности детских и родовспомогатель-ных организаций до минимального норматива оснащения медицинским оборудованием и изделиями медицинского назначения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женских консультаций (кабинетов), станций (отделений) скорой и неотложной медицинской помощи, сельских (семейных) врачебных амбулаторий и поликлиник в сельской местности медицинским оборудованием, изделиями медицинского назначения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Обеспече-ние больных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лезом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тубер- кулезными препаратами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дополни тельной штатной численнос-ти миграцион-ной полиции и прочие текущие затраты </w:t>
            </w:r>
          </w:p>
        </w:tc>
      </w:tr>
      <w:tr>
        <w:trPr>
          <w:trHeight w:val="37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больницы, родильные дома, перинатальные Центры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женские консультации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(семейные) врачебные амбулатории и поликлиники в сельской местности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253.004.011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253.010.011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253.010.011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253.019.011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252.001.003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-14 104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-5 446 </w:t>
            </w:r>
          </w:p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-17 025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-7 358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-14 104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-5 446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956"/>
        <w:gridCol w:w="1000"/>
        <w:gridCol w:w="1409"/>
        <w:gridCol w:w="1436"/>
        <w:gridCol w:w="961"/>
        <w:gridCol w:w="1474"/>
        <w:gridCol w:w="1519"/>
        <w:gridCol w:w="1158"/>
        <w:gridCol w:w="1955"/>
      </w:tblGrid>
      <w:tr>
        <w:trPr/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субсидии на развитие сельского хозяйства 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поддер-жку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семено водства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поддер-жку повыше-ния урожай ности и качест-ва произ- водимых сельско хозяйственных культур 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субсидирова-ние стоимости услуг по подаче питьевой воды из особо важных групповых систем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являющихся безальтерна-тивными источниками питьевого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255.002.011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255.011.011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255.009.011 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15 129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39 826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-69 201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194 799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194 799 </w:t>
            </w:r>
          </w:p>
        </w:tc>
      </w:tr>
      <w:tr>
        <w:trPr>
          <w:trHeight w:val="31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-64 837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-69 201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234 625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194 799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393"/>
        <w:gridCol w:w="2393"/>
        <w:gridCol w:w="2393"/>
        <w:gridCol w:w="2393"/>
        <w:gridCol w:w="222"/>
        <w:gridCol w:w="222"/>
        <w:gridCol w:w="223"/>
        <w:gridCol w:w="224"/>
        <w:gridCol w:w="224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</w:t>
            </w:r>
          </w:p>
        </w:tc>
      </w:tr>
      <w:tr>
        <w:trPr/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Казахстанс-кой области. Макарьевс-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участок подземных вод село Запапдное, Песчанка, Пресноре-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дуть, Макарьевка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Водоснабже-ние сельских населенных пунктов Уалихановс-кого и Акжарского районов (2-ая очередь). Водовод "С. Актуесай-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Бидайык-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с. Бидайыкское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Строительс-тво кустовых скважинных водозаборов в Жамбылском районе (II-я очередь)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Казахстанс-кой области. Екатеринов-ский участок подземных вод село Светлое, Матросово, Екатеринов-ка, Чапаево, Сабит, Святодухов-ка, Зеленая роща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(2-ая очередь). Водовод "Водозабор - насосная станция 2 подъема в селе Чехово" с. Чехово 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271.029.000 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-9 945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-4 871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20 000 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25/2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Северо-Казахстанской области от 31.08.2006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25/2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13"/>
        <w:gridCol w:w="1673"/>
        <w:gridCol w:w="1673"/>
        <w:gridCol w:w="1713"/>
        <w:gridCol w:w="1713"/>
      </w:tblGrid>
      <w:tr>
        <w:trPr>
          <w:trHeight w:val="435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транс фертов из ОБ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257.113.000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261.113.000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пополне-ние уставно-го фонда ГКП "Саумал-Сервис"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257.113.000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школы в с.Имантау Айыртау-ского района, пострадавшей в результате урагана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школы в с.Нижний Бурлук Айыртау-ского района, пострадавшей в результате урагана </w:t>
            </w:r>
          </w:p>
        </w:tc>
      </w:tr>
      <w:tr>
        <w:trPr>
          <w:trHeight w:val="3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-32 788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-1 889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1599"/>
        <w:gridCol w:w="1703"/>
        <w:gridCol w:w="1493"/>
      </w:tblGrid>
      <w:tr>
        <w:trPr>
          <w:trHeight w:val="435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и функци-онирование вновь создаваемых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образо-вания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Общеобразовательной классической гимназии - на укладку искусст-венного футболь-ного поля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Ито-го по 261.113.000 </w:t>
            </w:r>
          </w:p>
        </w:tc>
      </w:tr>
      <w:tr>
        <w:trPr>
          <w:trHeight w:val="30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4 889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-3 153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-9 842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2297"/>
        <w:gridCol w:w="1832"/>
        <w:gridCol w:w="1569"/>
        <w:gridCol w:w="1491"/>
      </w:tblGrid>
      <w:tr>
        <w:trPr>
          <w:trHeight w:val="435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268.113.000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ремонтно-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восстанови-тельных работ водопропус-кного сооружения на участке автодороги КТUL-336 "Ундурус-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Мырзагул"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268.113.000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котель-ной и отопительной системы здания ПТШ с.Тими-рязево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271.113.000 </w:t>
            </w:r>
          </w:p>
        </w:tc>
      </w:tr>
      <w:tr>
        <w:trPr>
          <w:trHeight w:val="30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402 201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-7 946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-7 000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-7 000 </w:t>
            </w:r>
          </w:p>
        </w:tc>
      </w:tr>
      <w:tr>
        <w:trPr>
          <w:trHeight w:val="315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25/2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из республиканского бюджета по районам, г.Петропавловску и областному бюджетам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Северо-Казахстанской области от 31.08.2006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25/2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704"/>
        <w:gridCol w:w="1447"/>
        <w:gridCol w:w="1100"/>
        <w:gridCol w:w="2324"/>
        <w:gridCol w:w="446"/>
        <w:gridCol w:w="1636"/>
        <w:gridCol w:w="1209"/>
        <w:gridCol w:w="861"/>
        <w:gridCol w:w="1738"/>
      </w:tblGrid>
      <w:tr>
        <w:trPr>
          <w:trHeight w:val="91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образо ванию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учреждений общего среднего образования (ППРК № 1168 от 4.11.2002г)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261.017.000 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-3 262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-1 762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-2 762 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-4 156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-1 156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-2 618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-2 618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-2 762 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475"/>
        <w:gridCol w:w="2250"/>
        <w:gridCol w:w="1171"/>
        <w:gridCol w:w="2023"/>
        <w:gridCol w:w="384"/>
        <w:gridCol w:w="1394"/>
        <w:gridCol w:w="1545"/>
        <w:gridCol w:w="931"/>
        <w:gridCol w:w="1319"/>
      </w:tblGrid>
      <w:tr>
        <w:trPr>
          <w:trHeight w:val="9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соцзащите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Соцзащита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общего среднего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государствен-ных пособий на детей до 18 лет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261.019.000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256.015.000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-1 156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-3 000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-144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года N 26/5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областного бюджета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Сноска. Приложение 12 в редакции решения маслихата Северо-Казахстанской области от 20.10.2006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1432"/>
        <w:gridCol w:w="1737"/>
        <w:gridCol w:w="1534"/>
        <w:gridCol w:w="1839"/>
        <w:gridCol w:w="1190"/>
        <w:gridCol w:w="1213"/>
      </w:tblGrid>
      <w:tr>
        <w:trPr>
          <w:trHeight w:val="435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выделено транс фертов из ОБ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ПСД для строите-льства локального водосна-бжения из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с.Казан-ка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экспер-тизы ПСД для строительство локаль-ного водоснабжения из подзем-ных вод в с.Железное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пересче-та ПСД по объекту "Строительство кустовых скважин-ных водозаборов из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вод. Екатери-новский участок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вод"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разводящих сетей водо-провода в с.Преснов-ка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детс-кого сада на 140 мест в г.Бу-лаево </w:t>
            </w:r>
          </w:p>
        </w:tc>
      </w:tr>
      <w:tr>
        <w:trPr>
          <w:trHeight w:val="30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-89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-1 900 </w:t>
            </w:r>
          </w:p>
        </w:tc>
      </w:tr>
      <w:tr>
        <w:trPr>
          <w:trHeight w:val="31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432"/>
        <w:gridCol w:w="1781"/>
        <w:gridCol w:w="1876"/>
        <w:gridCol w:w="1935"/>
        <w:gridCol w:w="1541"/>
        <w:gridCol w:w="1650"/>
        <w:gridCol w:w="1586"/>
      </w:tblGrid>
      <w:tr>
        <w:trPr>
          <w:trHeight w:val="43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коммуналь-ного жилья в г.Бу-лаево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разра-ботку ПСД на разви-тие и обуст-ройст-во инженерной инфраструктуры в с.Биш-куль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для строительства локаль-ного водоснабжения из подзем-ных вод в с.Минкесер и Кзылас-кер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для строительства локаль-ного водоснабжения из подзем-ных вод в с.Ефимовка - 135 т.т. и с.Став-рополка - 135 т.т.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ПСД для строите-льства локального водоснабжения из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с.Тендык - 143 т.т. и с.Козашар - 143 т.т.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перес-чета ПСД по объек-ту "Водозабор - насос-ная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2 подъе-ма в с.Чехово"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на строительство локаль-ного водоснабжения из подзем-ных вод в с.Жана-жол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271.113.000 </w:t>
            </w:r>
          </w:p>
        </w:tc>
      </w:tr>
      <w:tr>
        <w:trPr>
          <w:trHeight w:val="30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6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-286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года N 26/5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из республиканского бюджета по районам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Северо-Казахстанской области от 20.10.2006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738"/>
        <w:gridCol w:w="2162"/>
        <w:gridCol w:w="2162"/>
        <w:gridCol w:w="1388"/>
        <w:gridCol w:w="1424"/>
        <w:gridCol w:w="1388"/>
        <w:gridCol w:w="1388"/>
      </w:tblGrid>
      <w:tr>
        <w:trPr>
          <w:trHeight w:val="915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общего среднего образования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261.017.000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261.019.000 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-456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 </w:t>
            </w:r>
          </w:p>
        </w:tc>
      </w:tr>
      <w:tr>
        <w:trPr>
          <w:trHeight w:val="31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