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aca" w14:textId="3c9b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27 апреля 2005 года N 353. Зарегистрировано Управлением юстиции г. Петропавловска Северо-Казахстанской области 9 июня 2005 года N 13-1-9.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в постановлении акимата города от 17 июня 2002 года N 98 "Об утверждении Правил оказания социальной помощи отдельным категориям граждан" (государственная регистрация в управлении юстиции 27 июня 2002 года N 683; газета "Добрый вечер" от 5 июля 2002 года, внесены изменения постановлениями акимата города Петропавловска от 6 сентября 2002 года N 169, государственная регистрация от 1 октября 2002 года N 726 и от 4 мая 2003 года N 150, государственная регистрация от 5 июня 2003 года </w:t>
      </w:r>
      <w:r>
        <w:rPr>
          <w:rFonts w:ascii="Times New Roman"/>
          <w:b w:val="false"/>
          <w:i w:val="false"/>
          <w:color w:val="000000"/>
          <w:sz w:val="28"/>
        </w:rPr>
        <w:t>N 940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Поручить заместителю акима города (Кульжанова Т.Н.) совместно с государственным учреждением "Отдел занятости и социальных программ города Петропавловска" (Кушталова Н.Н) обеспечить назначение социальной помощи с зачислением средств через банки второго уровня, с которыми в установленном законодательством порядке заключен договор на оказание платных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малообеспеченным пенсионерам социальной помощи на проезд в городском транспорте в период дачного сезона с 1 мая по 30 сентября,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цифру "7" заменить цифрой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Выплата социальной помощи на проезд производится через банки второго уровня, с которыми в установленном законодательством порядке заключен договор на оказание платных услуг, путем зачисления средств на лицевые счета согласно спискам получателей, составленным государственным учреждением "Отдел занятости и социальных программ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Финансирование социальной помощи на проезд малообеспеченных пенсионеров производится по коду функциональной классификации 007-000 "Социальная помощь отдельным категориям нуждающихся граждан по решению местных представительных органов."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 для проезда к месту лечения гражданам, больным туберкулезом",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"филиалы Народного банка" заменить словами "банки второго уровня, с которыми в установленном законодательством порядке заключен договор на оказание платных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17 марта 2004 года N 154 "Об утверждении Правил оказания помощи отдельным категориям граждан" (государственная регистрация в управлении юстиции 22.04.2004г. N 1222; газета "Добрый вечер" от 14.05.2004г.):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"Государственному учреждению "Отдел занятости и социальных программ города Петропавловска (Кушталова Н.Н.) обеспечить назначение социальной помощи с зачислением средств на лицевые счета получателей через банки второго уровня, с которыми в установленном законодательством порядке заключен договор на оказание платных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 инвалидам I и II группы общего заболевания, трудового увечья, профессионального заболевания и с детства на проезд в городском общественном транспорте (кроме такси),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"филиалы Народного банка" заменить словами "банки второго уровня, с которыми в установленном законодательством порядке заключен договор на оказание платных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"управлением труда, занятости и социальной защиты населения" заменить словами "государственное учреждение "Отдел занятости и социальных программ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10 сентября 2004 года N 549 "Об утверждении Правил предоставления отдельных видов социальных льгот участникам и инвалидам Великой Отечественной войны" (государственная регистрация в управлении юстиции 18.10.2004г. N 1361; газета "Добрый вечер" от 03.12.2004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отдельных видов социальных льгот участникам и инвалидам Великой Отечественной войны,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"АО "Народный банк Казахстана" заменить словами "банки второго уровня, с которыми в установленном законодательством порядке заключен договор на оказание платных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"управлением труда, занятости и социальной защиты населения города Петропавловска" заменить словами "государственным учреждением "Отдел занятости и социальных программ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Кульжанову Т.Н.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