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8882" w14:textId="7098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проведения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7 января 2005 года N 1. Зарегистрировано Департаментом юстиции Атырауской области 4 февраля 2005 года за N 2312. Не подлежит гос.регистрации - письмо ДЮ Атырауской области N 3-2185/06 от 23.05.2006 г., утратило силу - решением Акима Атырауской области от 28 июля 2011 года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Атырауской области от 28.07.2011 N 28.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Извлечение из письма N 3-2185/06 от 23 мая 2006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Приложение на 2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Начальник ДЮ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21) Решение Акима Атырауской области от 7 января 2005 года N 1 "Вопросы проведения государственных закупок" (Зарегистрировано Департаментом юстиции Атырауской области 4 февраля 2005 года за N 2312)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N 321 "О государственных закупках" решил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районов и города Атырау самостоятельно производить государственные закупки товаров, работ и услуг в пределах средств, утвержденных сметой расходов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Единым организатором конкурса по государственным закупкам товаров, работ и услуг для администраторов программ собственно-областного бюджета определить департамент экономики и бюджетного планирования (далее - Организатор конкурса).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 конкурса вправе утверждать состав экспертных групп и конкурсной комиссии по закупу товаров, работ и услуг из числа представителей департаментов, управлений областного акимата и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районов и города Атырау определить среди администраторов программ местных (городского и районных) бюджетов единого организатора конкурса за исключением государственных закупок товаров, работ и услуг, согласно прилагаемого перечня, по которым организатором конкурсов определить Департамент экономики и бюджетного планирования Атырауской области.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пункт 4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Атырауской области от 4 февраля 2005 года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осуществления мониторинга государственных закупок акимам районов и города Атырау, администраторам программ областного бюджета представлять в департамент экономики и бюджетного планирования соответствующую информацию по вопросам государственных закупок согласно формам и в сроки, установленных уполномоченным органом по государственным закупкам.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акима области от 31 мая 2002 года N 433 "Вопросы проведения государственных закупок" (зарегистрировано в управлении юстиции Атырауской области от 8 июля 2002 года N 1042);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акима области от 8 мая 2004 года N 52 "О внесении изменений и дополнений в решение акима области от 31 мая 2002 года N 433 "Вопросы проведения государственных закупок" (зарегистрировано в департаменте юстиции Атырауской области от 25 июня 2004 года N 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Нокина С.К.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Исполняющий обязанности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2005 года N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закупок товаров, работ и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8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твердого и жидкого топлива для бюджетных организаций на отопительный период 2005-2006 годы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лингафонных и мультимедийных кабинетов для учреждений образования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пришкольного интерната средней школы имени Шарипова на 420 ученических мест в поселке Доссор Макатского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 и прочих товаров для средней школы имени Белинского Макатского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строительно-монтажных работ средней школы на 320 ученических мест в селе Ергалиево Исатайского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ученических мест в селе Забурунье Исатайского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250 ученических мест в селе Исатай Исатайского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 и прочих товаров для средней школы в селе Забурунье Исатайского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 и прочих товаров для детского сада "Карлыгаш" Исатайского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группового водопровода Кульсары-Шокпартогай-Аккизтогай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восстановительных работ канала Киизауыз-Карабау Кызылкугинского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газопроводных линий в поселке Махамбет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 и прочих товаров для средней школы имени Момышулы в селе Асан Курмангазинского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 и прочих товаров для средней школы имени Курмангазы в селе Уштаган Курмангазинского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детского сада в селе Орлик Индерского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 и прочих товаров для детского сада в селе Орлик Индерского района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детского сада "Арман" Индерского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 и прочих товаров для средней школы в микрорайоне "Сельстрой" города Атырау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 и прочих товаров для средней школы в селе Курилкино города Атырау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