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b10a3" w14:textId="d2b10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региональной программе по капитальному ремонту и материально-техническому оснащению организаций здравоохранения Атырауской области на 2005-2007 годы 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Атырауского областного Маслихата 11 февраля 2005 года N 183-III. Зарегистрировано Департаментом юстиции Атырауской области 19 марта 2005 года N 2377. Не подлежит гос. регистрации - письмо ДЮ Атырауской области N 3-2185/06 от 23.05.2006 г. Утратило силу - письмом Атырауского областного маслихата от 3 октября 2011 года № 275/1711/-МШ</w:t>
      </w:r>
    </w:p>
    <w:p>
      <w:pPr>
        <w:spacing w:after="0"/>
        <w:ind w:left="0"/>
        <w:jc w:val="both"/>
      </w:pPr>
      <w:bookmarkStart w:name="z30" w:id="0"/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письмом Атырауского областного маслихата от 3.10.2011 275/1711/-МШ.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 Извлечение из письма N 3-2185/06 от 23 мая 2006г.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"Согласно заключения, проведенной повторной юридической экспертизы департаментом юстиции Атырауской области и письма ДРНПА Министерства юстиции Республики Казахстан от 31 марта 2006 года N 44-2-1/и623 направляется список ранее зарегистрированных нормативно-правовых актов, не отвечающие требованиям статьи 38 Закона "Республики Казахстан "О нормативных правовых актах", и, следовательно, не подлежащие государственной регистрации для внесения соответствующей записи в Базу Данных "Закон"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Приложение на 2 листах.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Начальник ДЮ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...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17) Решение Атырауского областного Маслихата 11 февраля 2005 года N 183-III "О региональной программе по капитальному ремонту и материально-техническому оснащению организаций здравоохранения Атырауской области на 2005-2007 годы" (Зарегистрировано Департаментом юстиции Атырауской области 19 марта 2005 года N 2377.) </w:t>
      </w:r>
    </w:p>
    <w:bookmarkStart w:name="z2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Послания </w:t>
      </w:r>
      <w:r>
        <w:rPr>
          <w:rFonts w:ascii="Times New Roman"/>
          <w:b w:val="false"/>
          <w:i w:val="false"/>
          <w:color w:val="000000"/>
          <w:sz w:val="28"/>
        </w:rPr>
        <w:t>Президента Республики Казахстан народу Казахстана от 19 марта 2005 года "К конкурентоспособному Казахстану, конкурентоспособной экономике, конкурентоспособной нации" Атырауский областной маслихат III созыва на Х сессии решил:</w:t>
      </w:r>
    </w:p>
    <w:bookmarkEnd w:id="1"/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1. Утвердить Региональную программу по капитальному ремонту и материально-техническому оснащению организаций здравоохранения Атырауской области на 2005-2007 годы" внесенную на сессию постановлением областного акимата N 21 от 15 января 2005 года "О региональной программе по капитальному ремонту и материально-техническому оснащению организаций здравоохранения Атырауской области на 2005-2007 годы" (прилагается).</w:t>
      </w:r>
    </w:p>
    <w:bookmarkEnd w:id="2"/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2. Контроль за исполнением данного решения возложить на постоянную комиссию по вопросам социальной защиты, здравоохранения, культуры и по делам молодежи областного маслихата (Ж.Б. Умирбекова). 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Х сессии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Секретарь областного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Атырауского областного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января 2005 года N 21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Региональная Программа </w:t>
      </w:r>
      <w:r>
        <w:br/>
      </w:r>
      <w:r>
        <w:rPr>
          <w:rFonts w:ascii="Times New Roman"/>
          <w:b/>
          <w:i w:val="false"/>
          <w:color w:val="000000"/>
        </w:rPr>
        <w:t xml:space="preserve">
по капитальному ремонту и материально-техническому оснащению </w:t>
      </w:r>
      <w:r>
        <w:br/>
      </w:r>
      <w:r>
        <w:rPr>
          <w:rFonts w:ascii="Times New Roman"/>
          <w:b/>
          <w:i w:val="false"/>
          <w:color w:val="000000"/>
        </w:rPr>
        <w:t>
организаций здравоохранения Атырауской области на 2005-2007 годы Содержание</w:t>
      </w:r>
    </w:p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 Паспорт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 Введение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 Анализ состояния материально-технической базы лечебно-профилактических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 Цель и задачи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 Основные направления и механизм реализации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 Необходимые ресурсы и источники их финансирования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 Ожидаемый результат от реализации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 План мероприятий по реализации Программы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Паспорт Программы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  Региональная программа по капитальному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Программы     ремонту и материально-техническому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оснащению организаций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Атырауской области на 2005-2007 годы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Основание для Постановление Правительства Республики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разработки    Казахстан от 20 августа 2003 года N 838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"О плане мероприятий на 2004-2006 годы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реализации Государственной программы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развития сельских территорий Республики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Казахстан на 2004-2010 годы"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Послание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Президента народу Казахстана от 19 марта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2004 года "К конкурентоспособному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Казахстану, конкурентоспособной экономике,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конкурентоспособной нации", Протокол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расширенного заседания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Республики Казахстан с участием Президента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Республики Казахстан "Об итогах социально-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экономического развития Республики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Казахстан за первое полугодие 2004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задачах на второе полугодие" от 2 августа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2004 года N 01-7.5., Распоряжение Акима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Атырауской области N 219-р от 2 сентября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2004 года "Об утверждении Плана мероприятий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по исполнению Протокола расширенного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заседания Правительства с участием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Президента Республики Казахстан "Об итогах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социально-экономического развития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Республики Казахстан за первое полугодие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2004 года и задачах на второе полугодие"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от 2 августа 2004 года N 01-7.5,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Президента Республики Казахстан N 1438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от 13 сентября 2004 года "О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Государственной программе реформирования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и развития здравоохранения Республики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Казахстан на 2005-2010 годы"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Основной      Департамент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разработчик   Атырауской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Цель           Повышение уровня оснащенности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лечебно-профилактических учреждений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области медицинским оборудованием.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Осуществление преобразований в сфере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здравоохранения, направленных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улучшение здоровья населения, путем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создания условий для сохранения основных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средств, поддержка их в эксплутационном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состоянии.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Задачи        Разработка конкретных планов по проведению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капитального ремонта в объектах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здравоохранения и оснащению медицинским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оборудованием лечебно-профилактических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учреждений области.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Необходимые    Финансирование Программы в 2005-2007 годах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ресурсы и      будет осуществляться за счет средств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источники      местного бюджета и других не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финансирования запрещенных законодательством Республики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Казахстан источников.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Общие дополнительные затраты составят: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3"/>
        <w:gridCol w:w="2233"/>
        <w:gridCol w:w="2073"/>
        <w:gridCol w:w="2273"/>
        <w:gridCol w:w="1933"/>
      </w:tblGrid>
      <w:tr>
        <w:trPr>
          <w:trHeight w:val="255" w:hRule="atLeast"/>
        </w:trPr>
        <w:tc>
          <w:tcPr>
            <w:tcW w:w="1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Годы </w:t>
            </w:r>
          </w:p>
        </w:tc>
        <w:tc>
          <w:tcPr>
            <w:tcW w:w="2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 В том числе: 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Республиканский бюджет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бюджет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Иные средства 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426066,0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 -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426066,0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- 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477410,0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 - 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477410,0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- 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557839,0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 - 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557839,0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- 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1461315,0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 -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1461315,0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-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Объем бюджетных средств, необходимых для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реализации Программы в 2005-2007 годах,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ежегодно будет уточняться при формировании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бюджетов на соответствующий финансовый год.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Ожидаемые      Повышение уровня обеспеченности населения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результаты     услугами здравоохранения. Работникам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системы здравоохранения будут созданы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условия для повышения качества и объемов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оказываемой медицинской помощи. Оснащение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оборудованием до уровня предусмотренного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нормативами. </w:t>
      </w:r>
    </w:p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Срок           2005-2007 годы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реализации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                     2. Введение </w:t>
      </w:r>
    </w:p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Региональная программа капитального ремонта и материально-технического оснащения организаций здравоохранения Атырауской области на 2005-2007 годы (далее - Программа) разработана для реализациизадач, поставленных в Послании Президента Республики Казахстан к народуКазахстан от 19 марта 2004 года "К конкурентоспособному Казахстану, конкурентоспособной экономике, конкурентоспособной нации".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Стратегией основных направлений развития здравоохранения в Республике Казахстан до 2010 года, базирующейся на основные принципы Стратегического плана развития Республики Казахстан до 2010 года, в качестве одной из приоритетных задач предусмотрена ориентация здравоохранения на внедрение современных технологий диагностики и лечения.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Широкое внедрение в практику передовых медицинских технологий, совершенствование материально-технической базы медицинских организации, рационального использования имеющегося оборудования является одним из приоритетных направлений Государственной программы реформирования здравоохранения.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Кризисные явления переходного периода обусловили ухудшение материально-технической оснащенности и состояние государственных объектов здравоохранения. Но в настоящее время ситуация в данном вопросе приобретает тенденцию к улучшению в связи с увеличением выделений финансовых средств на приобретение нового высокотехнологического медицинского оборудования и проведение капитального ремонта.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Государство приоритетно стало уделять внимание вопросам укрепления материально-технической базы объектов здравоохранения и оснащения необходимым медицинским оборудованием в соответствии с требованием времени.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Программе определены цель и задачи повышения уровня оснащенности лечебных учреждений современным медицинским оборудованием и проведение капитального ремонта действующих объектов здравоохранения.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 3. Анализ состояния материально-технической базы  </w:t>
      </w:r>
      <w:r>
        <w:br/>
      </w:r>
      <w:r>
        <w:rPr>
          <w:rFonts w:ascii="Times New Roman"/>
          <w:b/>
          <w:i w:val="false"/>
          <w:color w:val="000000"/>
        </w:rPr>
        <w:t xml:space="preserve">
лечебно-профилактических организаций области. </w:t>
      </w:r>
    </w:p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системе здравоохранения области имеется следующая сеть лечебно-профилактических учреждений: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самостоятельные амбулаторно-поликлинические организации - 76 единиц, в том числе государственных 54, частных 22.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больничные организации - 39 единиц, в том числе государственные 36, частные 3.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городские больницы - 2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центральные районные больницы - 7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районные больницы -1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сельские участковые больницы - 11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туберкулезные больницы - 8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противотуберкулезные санатории - 2 (взрослый и детский)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дом ребенка - 1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паталогоанатомическое бюро - 1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областной центр крови - 1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областной центр СПИД - 1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городская станция скорой медицинской помощи - 1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территориальный центр медицины катастроф - 1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центр по пропаганде здорового образа жизни - 1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медицинский колледж - 1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СВА - 41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ФАП - 20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ФП - 46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Всего развернуто стационарных коек 3235, в том числе государственных 3200, частных 35.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Из 39 больничных организаций - 19 и из 76 амбулаторно-поликлинических организаций - 40 расположены в сельской местности.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За последние годы значительно возрос потенциал материально-технической базы здравоохранения за счет увеличения объема финансирования и введения новых объектов здравоохранения.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За период 2002-2004 годы за счет средств местного бюджета капитальным ремонтом было охвачено 76 объектов здравоохранения Атырауской области. Выделение бюджетных средств на проведение капитального ремонта выглядит следующим образом: в 2002 году на капитальный ремонт 30-ти объектов было выделено 153761,0 тысяч тенге, в 2003 году - для 24-х объектов - 188980,0 тысяч тенге, в 2004 году - для 22-х объектов - 178699,0 тысяч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2004 году за счет средств целевых трансфертов из республиканского бюджета предусмотрено 442130,0 тысяч тенге:   завершено строительство одного объекта на сумму   192130,0 тысяч тенге, начато строительство 2-х объектов 250000,0 тысяч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целом материально-техническая база организаций здравоохранения остается слабой. Выделенные средства на капитальный ремонт в первую очередь направляются на ремонт наружных и внутренних отопительных систем, систем водоснабжения, общестроительные работы, ремонт кровли.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неудовлетворительном состоянии находятся медицинские организации в сельских населенных пунктах, объекты ПМСП размещены в приспособленных помещениях, где нет холодного, горячего водоснабжения, в 21-м объекте отопление печное.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База лечебно-профилактических организаций не в полной мере соответствует санитарным нормам, так на сегодняшний день из 149 объектов здравоохранения в типовых зданиях размещены 30 лечебно-профилактических учреждений, всего 20%.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из 11 сельских участковых больниц, типовых - 1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из 41 семейно-врачебных амбулаторий находятся в приспособленных зданиях 38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из 20 фельдшерско-акушерских пунктов в типовых зданиях размещены 3 ФАП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из 46 фельдшерских пунктов в типовых зданиях расположены - 7.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Туберкулезная служба представлена областным противотуберкулезным диспансером и 7 районными туберкулезными больницами. В типовых зданиях размещены областной противотуберкулезный диспансер и построенная за счет средств республиканского бюджета в 2004 году районная туберкулезная больница в селе Ганюшкино Курмангазинского района.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 соответствии с приказами Министерства здравоохранения Республики Казахстан  </w:t>
      </w:r>
      <w:r>
        <w:rPr>
          <w:rFonts w:ascii="Times New Roman"/>
          <w:b w:val="false"/>
          <w:i w:val="false"/>
          <w:color w:val="000000"/>
          <w:sz w:val="28"/>
        </w:rPr>
        <w:t xml:space="preserve">N 677 </w:t>
      </w:r>
      <w:r>
        <w:rPr>
          <w:rFonts w:ascii="Times New Roman"/>
          <w:b w:val="false"/>
          <w:i w:val="false"/>
          <w:color w:val="000000"/>
          <w:sz w:val="28"/>
        </w:rPr>
        <w:t xml:space="preserve">от 12 сентября 2003 года "Об организации оказания первичной медико-санитарной помощи сельскому населению Республики Казахстан", N 737 от 10 сентября 2003 года "Об организации оказания первичной медико-санитарной помощи городскому населению Республики Казахстан" и N 253 от 16 марта 2004 года "О мерах по оснащению медицинским оборудованием и изделиями медицинского назначения организаций здравоохранения Республики Казахстан" проведена определенная работа по анализу оснащения сельских лечебно-профилактических учреждений медицинским оборудованием и изделиями медицинского назначения.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Проведенный анализ показывает низкую оснащенность учреждений области медицинским оборудованием, особенно на уровне ФАП, ФП, используемые оборудования имеют моральный и физический износ, что влияет на доступность, своевременность и качество оказания медицинской помощи населению.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Оснащенность медицинским оборудованием и изделиями медицинского назначения в целом по области по состоянию на 1 декабря 2004 года составляет - 43,2%: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Областные учреждения            80,3%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Городские учреждения            44,1%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Центральные районные больницы   65,3%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Поликлиники (сельские)         75%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Поликлиники (городские)        71%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Сельские врачебные амбулатории  20,4%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Сельские участковые больницы    23,1%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Фельдшерские акушерские пункты   5,2%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Фельдшерские пункты              4,8%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2002 году в "Год здоровья" на укрепление материально-технической базы объектов здравоохранения было выделено 239000,0 тысяч тенге, в 2003 году - 59100,0 тысяч тенге, в 2004 году - свыше 245000,0 тысяч тенге.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Выполнение намеченных мероприятий данной программы предусматривает проведение капитального ремонта всех медицинских организаций и доведение уровня оснащенности в первую очередь сельских лечебно-профилактических организаций до минимального уровня оснащенности.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Уровень телефонизации сети ПМСП: из 34 СВА сельской местности телефонизировано 30 (88,2%), из 20 ФАП сельской местности телефонизировано 3 (15%) и все ФП снабжены рациями. Телефонизация будет продолжена согласно Региональной Программе Развитие сельских территорий по Атырауской области на 2005-2010 годы. Учреждения ПМСП оснащены компьютерной техникой на 60%. Обеспеченность санитарным автотранспортом учреждений здравоохранения составляет - 46,7 процентов, в том числе: в сельской местности - 33 процента.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 4. Цель и задачи Программы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Целью Программы является повышение уровня оснащенности лечебно-профилактических учреждений области медицинским оборудованием и изделиями медицинского назначения, проведение  капитального ремонта действующих объектов здравоохранения.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 основным задачам относятся: </w:t>
      </w:r>
    </w:p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1. Укрепление материально-технической базы организаций здравоохранения, в первую очередь ПМСП. Поэтапное обеспечение каждого лечебного учреждения необходимым современным медицинским оборудованием. 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2. Проведение капитального ремонта в лечебно-профилактических учреждениях. 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3. Обеспечение доступной телефонной связью в сельской местности, телефонизация всех учреждений ПМСП.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Оснащение компьютерной техникой и автотранспортом.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 5. Основные направления и механизм реализации </w:t>
      </w:r>
      <w:r>
        <w:br/>
      </w:r>
      <w:r>
        <w:rPr>
          <w:rFonts w:ascii="Times New Roman"/>
          <w:b/>
          <w:i w:val="false"/>
          <w:color w:val="000000"/>
        </w:rPr>
        <w:t xml:space="preserve">
Программы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Основными направлениями Программы являются: </w:t>
      </w:r>
    </w:p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1. Программа предусматривает по объектную расшифровку медицинских организаций для проведения капитального ремонта. </w:t>
      </w:r>
    </w:p>
    <w:bookmarkEnd w:id="12"/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2. Разработан план мероприятий, предусматривающий поэтапное исполнение намеченных мер, которые будут способствовать укреплению материально-технической базы.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оснащение медицинским оборудованием в следующем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ФП, ФАП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СВА, СУБ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ЦРБ, районные и городские поликлиники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Для разработки и реализации комплексных мер необходимо: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тщательная инвентаризация имеющегося медицинского оборудования с созданием базы данных.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изучение реальной потребности медицинских организаций в приобретении медицинского оборудования.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доведение уровня оснащенности ЛПУ области до минимального норматива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медицинского оборудования и изделий медицинского назначения.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Программа будет реализована областным департаментом здравоохранения при содействии областного акимата.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 6. Необходимые ресурсы и источники финансирования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Реализация мероприятий Программы будет осуществляться за счет и в пределах средств, выделяемых местным бюджетом на соответствующий финансовый год.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Всего для реализации данной программы необходимо - 1 461 315,0 тысяч тенге, в том числе на капитальный ремонт - 1 022 920,0 тысяч тенге, на материально-техническое оснащение - 438 395,0 тысяч тенге.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33"/>
        <w:gridCol w:w="2313"/>
        <w:gridCol w:w="1993"/>
        <w:gridCol w:w="1993"/>
        <w:gridCol w:w="2213"/>
      </w:tblGrid>
      <w:tr>
        <w:trPr>
          <w:trHeight w:val="255" w:hRule="atLeast"/>
        </w:trPr>
        <w:tc>
          <w:tcPr>
            <w:tcW w:w="4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мероприятий </w:t>
            </w:r>
          </w:p>
        </w:tc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 В том числе: 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</w:tr>
      <w:tr>
        <w:trPr>
          <w:trHeight w:val="30" w:hRule="atLeast"/>
        </w:trPr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ремонт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1022920,0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298246,0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334187,0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390487,0 </w:t>
            </w:r>
          </w:p>
        </w:tc>
      </w:tr>
      <w:tr>
        <w:trPr>
          <w:trHeight w:val="30" w:hRule="atLeast"/>
        </w:trPr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Материально-техническое оснащение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438395,0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127820,0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143223,0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167352,0 </w:t>
            </w:r>
          </w:p>
        </w:tc>
      </w:tr>
      <w:tr>
        <w:trPr>
          <w:trHeight w:val="30" w:hRule="atLeast"/>
        </w:trPr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1461315,0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426066,0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477410,0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557839,0 </w:t>
            </w:r>
          </w:p>
        </w:tc>
      </w:tr>
    </w:tbl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
 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     7. Ожидаемые результаты от реализации Программы </w:t>
      </w:r>
    </w:p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Введение новых медицинских технологий является одним из основополагающих факторов в улучшении деятельности системы здравоохранения.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Внедрение разработанных мероприятий позволит поднять уровень оснащенности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лечебно-профилактических учреждений области необходимым медицинским оборудованием и изделиями медицинского назначения, что заметно повлияет на улучшение доступности, своевременности и повышения качества оказания медицинской помощи населению. Также отразится на улучшении медико-демографических показателей состояния здоровья населения и деятельности лечебно-профилактических организаций.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связи с достаточным оснащением учреждений ПМСП улучшится профилактическая направленность работы, своевременная диагностика и возможность получение лечения на уровне ПМСП. Сократится необоснованная госпитализация в стационары. Разгрузка стационаров определит более качественную специализированную помощь, обоснованную планомерную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госпитализацию больных.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целом данная программа позволит реализовать все мероприятия, намеченные "Программой реформирования и развития здравоохранения Атырауской области на 2005-2007 годы".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                      План мероприятий по реализации Программы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7"/>
        <w:gridCol w:w="2399"/>
        <w:gridCol w:w="1595"/>
        <w:gridCol w:w="2123"/>
        <w:gridCol w:w="1317"/>
        <w:gridCol w:w="1245"/>
        <w:gridCol w:w="1215"/>
        <w:gridCol w:w="1230"/>
        <w:gridCol w:w="1399"/>
      </w:tblGrid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№ п/п 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Ответственные за исполнение 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реализации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Предполагаемые расходы  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Источник финансирования 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Капитальный ремонт объектов здравоохранения. 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1/1 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Исатайский район 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 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9000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 Новобогат   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 государственной комиссии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 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бюджет </w:t>
            </w:r>
          </w:p>
        </w:tc>
      </w:tr>
      <w:tr>
        <w:trPr>
          <w:trHeight w:val="51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СВА Чапаевская 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 государственной комиссии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бюджет </w:t>
            </w:r>
          </w:p>
        </w:tc>
      </w:tr>
      <w:tr>
        <w:trPr>
          <w:trHeight w:val="51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ФАП Забурунский  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 государственной комиссии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бюджет </w:t>
            </w:r>
          </w:p>
        </w:tc>
      </w:tr>
      <w:tr>
        <w:trPr>
          <w:trHeight w:val="192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ФП Кзылуйский  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 государственной комиссии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бюджет 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1/2 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Махамбетский район 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19000 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14000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43000 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СВА Алмалинская  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 государственной комиссии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 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бюджет </w:t>
            </w:r>
          </w:p>
        </w:tc>
      </w:tr>
      <w:tr>
        <w:trPr>
          <w:trHeight w:val="51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СВА Актогайская 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 государственной комиссии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 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бюджет </w:t>
            </w:r>
          </w:p>
        </w:tc>
      </w:tr>
      <w:tr>
        <w:trPr>
          <w:trHeight w:val="51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ФАП Топали  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 государственной комиссии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 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бюджет </w:t>
            </w:r>
          </w:p>
        </w:tc>
      </w:tr>
      <w:tr>
        <w:trPr>
          <w:trHeight w:val="51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ФАП Есполский 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 государственной комиссии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 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бюджет </w:t>
            </w:r>
          </w:p>
        </w:tc>
      </w:tr>
      <w:tr>
        <w:trPr>
          <w:trHeight w:val="51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ФАП Жалгансай  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 государственной комиссии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бюджет </w:t>
            </w:r>
          </w:p>
        </w:tc>
      </w:tr>
      <w:tr>
        <w:trPr>
          <w:trHeight w:val="51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Районный санэпиднадзор 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 государственной комиссии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бюджет </w:t>
            </w:r>
          </w:p>
        </w:tc>
      </w:tr>
      <w:tr>
        <w:trPr>
          <w:trHeight w:val="51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ФАП Береке 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 государственной комиссии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бюджет </w:t>
            </w:r>
          </w:p>
        </w:tc>
      </w:tr>
      <w:tr>
        <w:trPr>
          <w:trHeight w:val="51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ФАП Старый Сарайчик  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 государственной комиссии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бюджет </w:t>
            </w:r>
          </w:p>
        </w:tc>
      </w:tr>
      <w:tr>
        <w:trPr>
          <w:trHeight w:val="51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ЦРБ в селе Махамбет  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 государственной комиссии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 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бюджет </w:t>
            </w:r>
          </w:p>
        </w:tc>
      </w:tr>
      <w:tr>
        <w:trPr>
          <w:trHeight w:val="51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 Зауральный  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 государственной комиссии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 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бюджет </w:t>
            </w:r>
          </w:p>
        </w:tc>
      </w:tr>
      <w:tr>
        <w:trPr>
          <w:trHeight w:val="51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ФП Есмахан 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 гос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ударственной комиссии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 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бюджет </w:t>
            </w:r>
          </w:p>
        </w:tc>
      </w:tr>
      <w:tr>
        <w:trPr>
          <w:trHeight w:val="51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ФП Томан  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 государственной комиссии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 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бюджет 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1/3 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Макатский район 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 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10500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ЦРБ пос. Макат  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 государственной комиссии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2005,200 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 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бюджет </w:t>
            </w:r>
          </w:p>
        </w:tc>
      </w:tr>
      <w:tr>
        <w:trPr>
          <w:trHeight w:val="51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Районный санэпиднадзор  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 государственной комиссии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10500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бюджет 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1/4 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Курмангазинский район 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13000 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27000 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70000 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Калининская СВА  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 государственной комиссии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 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бюджет </w:t>
            </w:r>
          </w:p>
        </w:tc>
      </w:tr>
      <w:tr>
        <w:trPr>
          <w:trHeight w:val="51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Кудряшовская СУБ  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 государственной комиссии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 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бюджет </w:t>
            </w:r>
          </w:p>
        </w:tc>
      </w:tr>
      <w:tr>
        <w:trPr>
          <w:trHeight w:val="51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ФП Асанский  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 государственной комиссии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 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бюджет </w:t>
            </w:r>
          </w:p>
        </w:tc>
      </w:tr>
      <w:tr>
        <w:trPr>
          <w:trHeight w:val="51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ФП Азгирский 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 государственной комиссии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бюджет </w:t>
            </w:r>
          </w:p>
        </w:tc>
      </w:tr>
      <w:tr>
        <w:trPr>
          <w:trHeight w:val="51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ФАП Коптагайский 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 государственной комиссии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бюджет </w:t>
            </w:r>
          </w:p>
        </w:tc>
      </w:tr>
      <w:tr>
        <w:trPr>
          <w:trHeight w:val="51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ЦРБ в селе Ганюшкино  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 государственной комиссии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бюджет </w:t>
            </w:r>
          </w:p>
        </w:tc>
      </w:tr>
      <w:tr>
        <w:trPr>
          <w:trHeight w:val="51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Районная поликлиника 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 государственной комиссии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бюджет </w:t>
            </w:r>
          </w:p>
        </w:tc>
      </w:tr>
      <w:tr>
        <w:trPr>
          <w:trHeight w:val="51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ФАП Котяевский  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 государственной комиссии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бюджет </w:t>
            </w:r>
          </w:p>
        </w:tc>
      </w:tr>
      <w:tr>
        <w:trPr>
          <w:trHeight w:val="51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СВА Курмангазинская  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 государственной комиссии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бюджет </w:t>
            </w:r>
          </w:p>
        </w:tc>
      </w:tr>
      <w:tr>
        <w:trPr>
          <w:trHeight w:val="51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СВА Енбекшинская  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 государственной комиссии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бюджет </w:t>
            </w:r>
          </w:p>
        </w:tc>
      </w:tr>
      <w:tr>
        <w:trPr>
          <w:trHeight w:val="51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 Акколь  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 государственной комиссии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2006-2007 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 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бюджет </w:t>
            </w:r>
          </w:p>
        </w:tc>
      </w:tr>
      <w:tr>
        <w:trPr>
          <w:trHeight w:val="51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 Суюндук 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 государственной комиссии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бюджет </w:t>
            </w:r>
          </w:p>
        </w:tc>
      </w:tr>
      <w:tr>
        <w:trPr>
          <w:trHeight w:val="51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Районный санэпиднадзор  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 государственной комиссии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бюджет </w:t>
            </w:r>
          </w:p>
        </w:tc>
      </w:tr>
      <w:tr>
        <w:trPr>
          <w:trHeight w:val="51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 Шортанбай 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 государственной комиссии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 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бюджет </w:t>
            </w:r>
          </w:p>
        </w:tc>
      </w:tr>
      <w:tr>
        <w:trPr>
          <w:trHeight w:val="51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 Балкудук 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 государственной комиссии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 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бюджет 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1/5 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Жылыойский район 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 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28000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СВА Косчагил  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 государственной комиссии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 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бюджет </w:t>
            </w:r>
          </w:p>
        </w:tc>
      </w:tr>
      <w:tr>
        <w:trPr>
          <w:trHeight w:val="51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СВА Шокпартогай 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 государственной комиссии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бюджет </w:t>
            </w:r>
          </w:p>
        </w:tc>
      </w:tr>
      <w:tr>
        <w:trPr>
          <w:trHeight w:val="51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Детская поликлиника  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 государственной комиссии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бюджет </w:t>
            </w:r>
          </w:p>
        </w:tc>
      </w:tr>
      <w:tr>
        <w:trPr>
          <w:trHeight w:val="51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Районная поликлиника  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 государственной комиссии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бюджет </w:t>
            </w:r>
          </w:p>
        </w:tc>
      </w:tr>
      <w:tr>
        <w:trPr>
          <w:trHeight w:val="51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СВА Жана Каратон  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 государственной комиссии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3500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бюджет </w:t>
            </w:r>
          </w:p>
        </w:tc>
      </w:tr>
      <w:tr>
        <w:trPr>
          <w:trHeight w:val="51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ФАП Аккудук  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 государственной комиссии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бюджет 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1/6 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Индерский район 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 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15000 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15000 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СВА Орликовская 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 государственной комиссии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бюджет </w:t>
            </w:r>
          </w:p>
        </w:tc>
      </w:tr>
      <w:tr>
        <w:trPr>
          <w:trHeight w:val="51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ФП Тайсойганский 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 государственной комиссии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бюджет </w:t>
            </w:r>
          </w:p>
        </w:tc>
      </w:tr>
      <w:tr>
        <w:trPr>
          <w:trHeight w:val="51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Районный санэпиднадзор  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 государственной комиссии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бюджет </w:t>
            </w:r>
          </w:p>
        </w:tc>
      </w:tr>
      <w:tr>
        <w:trPr>
          <w:trHeight w:val="51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Туббольница 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 государственной комиссии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бюджет </w:t>
            </w:r>
          </w:p>
        </w:tc>
      </w:tr>
      <w:tr>
        <w:trPr>
          <w:trHeight w:val="51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СВА Елтайская 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 государственной комиссии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 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бюджет </w:t>
            </w:r>
          </w:p>
        </w:tc>
      </w:tr>
      <w:tr>
        <w:trPr>
          <w:trHeight w:val="51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ФП Кызылжарский 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 государственной комиссии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 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бюджет </w:t>
            </w:r>
          </w:p>
        </w:tc>
      </w:tr>
      <w:tr>
        <w:trPr>
          <w:trHeight w:val="51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ФАП Курлысский 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 государственной комиссии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 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бюджет </w:t>
            </w:r>
          </w:p>
        </w:tc>
      </w:tr>
      <w:tr>
        <w:trPr>
          <w:trHeight w:val="51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ФАП Гребенщиковский  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 государственной комиссии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 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бюджет </w:t>
            </w:r>
          </w:p>
        </w:tc>
      </w:tr>
      <w:tr>
        <w:trPr>
          <w:trHeight w:val="51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ФП Кетебайский 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 государственной комиссии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 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бюджет 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1/7 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Кызылкугинский район 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22687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35000 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 Тасшагил  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 государственной комиссии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бюджет </w:t>
            </w:r>
          </w:p>
        </w:tc>
      </w:tr>
      <w:tr>
        <w:trPr>
          <w:trHeight w:val="51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Районный санэпиднадзор  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 гос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ударственной комиссии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3500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бюджет </w:t>
            </w:r>
          </w:p>
        </w:tc>
      </w:tr>
      <w:tr>
        <w:trPr>
          <w:trHeight w:val="51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 Сагиз 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 государственной комиссии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бюджет </w:t>
            </w:r>
          </w:p>
        </w:tc>
      </w:tr>
      <w:tr>
        <w:trPr>
          <w:trHeight w:val="51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СВА Джамбульская 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 государственной комиссии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4187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бюджет </w:t>
            </w:r>
          </w:p>
        </w:tc>
      </w:tr>
      <w:tr>
        <w:trPr>
          <w:trHeight w:val="51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ЦРБ в селе Миялы 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 государственной комиссии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 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бюджет </w:t>
            </w:r>
          </w:p>
        </w:tc>
      </w:tr>
      <w:tr>
        <w:trPr>
          <w:trHeight w:val="51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СВА Мукурская 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 государственной комиссии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 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бюджет </w:t>
            </w:r>
          </w:p>
        </w:tc>
      </w:tr>
      <w:tr>
        <w:trPr>
          <w:trHeight w:val="51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СВА Карабауская 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 государственной комиссии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 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бюджет </w:t>
            </w:r>
          </w:p>
        </w:tc>
      </w:tr>
      <w:tr>
        <w:trPr>
          <w:trHeight w:val="51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СВА Кзыл-туская  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 государственной комиссии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 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бюджет 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1/8 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Городские ЛПУ 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40500 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38000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87487 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Городская больница N 2 г.Атырау 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 государственной комиссии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2005-2006 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5500 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бюджет </w:t>
            </w:r>
          </w:p>
        </w:tc>
      </w:tr>
      <w:tr>
        <w:trPr>
          <w:trHeight w:val="76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филиала городской поликлиники  2 в микрора йоне Жилгородок 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 государственной комиссии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 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бюджет </w:t>
            </w:r>
          </w:p>
        </w:tc>
      </w:tr>
      <w:tr>
        <w:trPr>
          <w:trHeight w:val="51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филиала N 1 городской поликлиники № 1 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 государственной комиссии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 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бюджет </w:t>
            </w:r>
          </w:p>
        </w:tc>
      </w:tr>
      <w:tr>
        <w:trPr>
          <w:trHeight w:val="51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ФП Бирликский СВА N 19  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 государственной комиссии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 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бюджет </w:t>
            </w:r>
          </w:p>
        </w:tc>
      </w:tr>
      <w:tr>
        <w:trPr>
          <w:trHeight w:val="51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ФАП Амангельды СВА N 14 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 государственной комиссии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 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бюджет </w:t>
            </w:r>
          </w:p>
        </w:tc>
      </w:tr>
      <w:tr>
        <w:trPr>
          <w:trHeight w:val="51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СВА N 15 Еркинкала 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 государственной комиссии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 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бюджет </w:t>
            </w:r>
          </w:p>
        </w:tc>
      </w:tr>
      <w:tr>
        <w:trPr>
          <w:trHeight w:val="51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СВА N№16 Жумыскер 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 государственной комиссии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бюджет </w:t>
            </w:r>
          </w:p>
        </w:tc>
      </w:tr>
      <w:tr>
        <w:trPr>
          <w:trHeight w:val="51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СВА N 8 Акжар 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 государственной комиссии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бюджет </w:t>
            </w:r>
          </w:p>
        </w:tc>
      </w:tr>
      <w:tr>
        <w:trPr>
          <w:trHeight w:val="51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ФАП Джамбул СВА N 14 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 государственной комиссии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бюджет </w:t>
            </w:r>
          </w:p>
        </w:tc>
      </w:tr>
      <w:tr>
        <w:trPr>
          <w:trHeight w:val="51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Городская поликлиника N№2  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 государственной комиссии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бюджет </w:t>
            </w:r>
          </w:p>
        </w:tc>
      </w:tr>
      <w:tr>
        <w:trPr>
          <w:trHeight w:val="51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Городская поликлиника N№3  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 государственной комиссии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бюджет </w:t>
            </w:r>
          </w:p>
        </w:tc>
      </w:tr>
      <w:tr>
        <w:trPr>
          <w:trHeight w:val="51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Городская детская поликлиника  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 государственной комиссии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 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бюджет </w:t>
            </w:r>
          </w:p>
        </w:tc>
      </w:tr>
      <w:tr>
        <w:trPr>
          <w:trHeight w:val="51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Станция скорой медицинской помощи 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 государственной комиссии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 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бюджет </w:t>
            </w:r>
          </w:p>
        </w:tc>
      </w:tr>
      <w:tr>
        <w:trPr>
          <w:trHeight w:val="51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Городская поликлиника № 4  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 государственной комиссии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7487 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бюджет 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Областные ЛПУ 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196746 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170000 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100000 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Областная детская больница 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 государственной комиссии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бюджет </w:t>
            </w:r>
          </w:p>
        </w:tc>
      </w:tr>
      <w:tr>
        <w:trPr>
          <w:trHeight w:val="51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Областной противотуберкулезный диспансер 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 государственной комиссии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2005-2007 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бюджет </w:t>
            </w:r>
          </w:p>
        </w:tc>
      </w:tr>
      <w:tr>
        <w:trPr>
          <w:trHeight w:val="51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Областной детский тубсанаторий  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 государственной комиссии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 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бюджет </w:t>
            </w:r>
          </w:p>
        </w:tc>
      </w:tr>
      <w:tr>
        <w:trPr>
          <w:trHeight w:val="51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Областной психоневрологический диспансер  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 государственной комиссии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 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бюджет </w:t>
            </w:r>
          </w:p>
        </w:tc>
      </w:tr>
      <w:tr>
        <w:trPr>
          <w:trHeight w:val="51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Областная база медспецснабжения  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 государственной комиссии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2005,200 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 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 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бюджет </w:t>
            </w:r>
          </w:p>
        </w:tc>
      </w:tr>
      <w:tr>
        <w:trPr>
          <w:trHeight w:val="51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Областной наркологический диспансер 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 государственной комиссии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 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бюджет </w:t>
            </w:r>
          </w:p>
        </w:tc>
      </w:tr>
      <w:tr>
        <w:trPr>
          <w:trHeight w:val="51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Областной родильный дом 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 государственной комиссии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 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бюджет </w:t>
            </w:r>
          </w:p>
        </w:tc>
      </w:tr>
      <w:tr>
        <w:trPr>
          <w:trHeight w:val="51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Областной медицинский колледж 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 государственной комиссии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2005-2006 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2746 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бюджет </w:t>
            </w:r>
          </w:p>
        </w:tc>
      </w:tr>
      <w:tr>
        <w:trPr>
          <w:trHeight w:val="51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Областная больница (старое здание)  г. Атырау 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 государственной комиссии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бюджет </w:t>
            </w:r>
          </w:p>
        </w:tc>
      </w:tr>
      <w:tr>
        <w:trPr>
          <w:trHeight w:val="51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Областной кожно-венерологический диспансер г. Атырау 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 государственной комиссии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бюджет </w:t>
            </w:r>
          </w:p>
        </w:tc>
      </w:tr>
      <w:tr>
        <w:trPr>
          <w:trHeight w:val="51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Областной онкологический диспансер 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 государственной комиссии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бюджет </w:t>
            </w:r>
          </w:p>
        </w:tc>
      </w:tr>
      <w:tr>
        <w:trPr>
          <w:trHeight w:val="51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Областной патолого-анатомическое бюро 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 государственной комиссии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бюджет </w:t>
            </w:r>
          </w:p>
        </w:tc>
      </w:tr>
      <w:tr>
        <w:trPr>
          <w:trHeight w:val="76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Областной противотуберкулезный санаторий в селе Ганюшкино Курмангазинского района 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 государственной комиссии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 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бюджет 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  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298246 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334187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390487 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Материально-техническое оснащение организаций здравоохранения. 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2/1 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Жылыойский район 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4080 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87701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15885 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ФАП Аккудык 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411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бюджет </w:t>
            </w:r>
          </w:p>
        </w:tc>
      </w:tr>
      <w:tr>
        <w:trPr>
          <w:trHeight w:val="51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СВА Майкомген 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1045 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бюджет </w:t>
            </w:r>
          </w:p>
        </w:tc>
      </w:tr>
      <w:tr>
        <w:trPr>
          <w:trHeight w:val="51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СВА Косчагыльская 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1045 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бюджет </w:t>
            </w:r>
          </w:p>
        </w:tc>
      </w:tr>
      <w:tr>
        <w:trPr>
          <w:trHeight w:val="51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СВА Тургызба 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995 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бюджет </w:t>
            </w:r>
          </w:p>
        </w:tc>
      </w:tr>
      <w:tr>
        <w:trPr>
          <w:trHeight w:val="51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СВА Аккистогай 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995 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бюджет </w:t>
            </w:r>
          </w:p>
        </w:tc>
      </w:tr>
      <w:tr>
        <w:trPr>
          <w:trHeight w:val="51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СВА Шокпортогай 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995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бюджет </w:t>
            </w:r>
          </w:p>
        </w:tc>
      </w:tr>
      <w:tr>
        <w:trPr>
          <w:trHeight w:val="51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СВА Каратонская 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бюджет </w:t>
            </w:r>
          </w:p>
        </w:tc>
      </w:tr>
      <w:tr>
        <w:trPr>
          <w:trHeight w:val="51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ЦРБ 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34480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бюджет </w:t>
            </w:r>
          </w:p>
        </w:tc>
      </w:tr>
      <w:tr>
        <w:trPr>
          <w:trHeight w:val="51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Детская поликлиника 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28035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бюджет </w:t>
            </w:r>
          </w:p>
        </w:tc>
      </w:tr>
      <w:tr>
        <w:trPr>
          <w:trHeight w:val="51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Взрослая поликлиника 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2006-2007 г.г. 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22880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15885 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бюджет 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2/2 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Индерский район 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9238 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3126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35244 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ФП Сыралинский 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970 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бюджет </w:t>
            </w:r>
          </w:p>
        </w:tc>
      </w:tr>
      <w:tr>
        <w:trPr>
          <w:trHeight w:val="51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ФП Жулдызский 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990 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бюджет </w:t>
            </w:r>
          </w:p>
        </w:tc>
      </w:tr>
      <w:tr>
        <w:trPr>
          <w:trHeight w:val="51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ФП Кзылтюбинский 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997 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бюджет </w:t>
            </w:r>
          </w:p>
        </w:tc>
      </w:tr>
      <w:tr>
        <w:trPr>
          <w:trHeight w:val="40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ФП Тайсойганский 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970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бюджет </w:t>
            </w:r>
          </w:p>
        </w:tc>
      </w:tr>
      <w:tr>
        <w:trPr>
          <w:trHeight w:val="51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ФП Кзылжарский 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980 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бюджет </w:t>
            </w:r>
          </w:p>
        </w:tc>
      </w:tr>
      <w:tr>
        <w:trPr>
          <w:trHeight w:val="51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ФП Кетебайский 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970 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бюджет </w:t>
            </w:r>
          </w:p>
        </w:tc>
      </w:tr>
      <w:tr>
        <w:trPr>
          <w:trHeight w:val="57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ФАП Горский 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442 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бюджет </w:t>
            </w:r>
          </w:p>
        </w:tc>
      </w:tr>
      <w:tr>
        <w:trPr>
          <w:trHeight w:val="51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ФАП Курлысский 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442 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бюджет </w:t>
            </w:r>
          </w:p>
        </w:tc>
      </w:tr>
      <w:tr>
        <w:trPr>
          <w:trHeight w:val="51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ФАП Гребенщиковский 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442 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бюджет </w:t>
            </w:r>
          </w:p>
        </w:tc>
      </w:tr>
      <w:tr>
        <w:trPr>
          <w:trHeight w:val="45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СВА Буденевская 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2155 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бюджет </w:t>
            </w:r>
          </w:p>
        </w:tc>
      </w:tr>
      <w:tr>
        <w:trPr>
          <w:trHeight w:val="49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СВА Жарсуатская 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2156 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бюджет </w:t>
            </w:r>
          </w:p>
        </w:tc>
      </w:tr>
      <w:tr>
        <w:trPr>
          <w:trHeight w:val="51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СВА Орликовская 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2156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бюджет </w:t>
            </w:r>
          </w:p>
        </w:tc>
      </w:tr>
      <w:tr>
        <w:trPr>
          <w:trHeight w:val="51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СВА Елтайская 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 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бюджет </w:t>
            </w:r>
          </w:p>
        </w:tc>
      </w:tr>
      <w:tr>
        <w:trPr>
          <w:trHeight w:val="49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 Кулагино 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764 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бюджет </w:t>
            </w:r>
          </w:p>
        </w:tc>
      </w:tr>
      <w:tr>
        <w:trPr>
          <w:trHeight w:val="51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 Зеленый 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764 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бюджет </w:t>
            </w:r>
          </w:p>
        </w:tc>
      </w:tr>
      <w:tr>
        <w:trPr>
          <w:trHeight w:val="51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Райполиклиника 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31210 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бюджет 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2/3 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Исатайский район 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7613 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2567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ФП Кетешагильский 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1100 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бюджет </w:t>
            </w:r>
          </w:p>
        </w:tc>
      </w:tr>
      <w:tr>
        <w:trPr>
          <w:trHeight w:val="51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ФП Айбасский 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1100 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бюджет </w:t>
            </w:r>
          </w:p>
        </w:tc>
      </w:tr>
      <w:tr>
        <w:trPr>
          <w:trHeight w:val="51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ФП Туманный 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 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бюджет </w:t>
            </w:r>
          </w:p>
        </w:tc>
      </w:tr>
      <w:tr>
        <w:trPr>
          <w:trHeight w:val="51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ФП Уштаганский 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904 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бюджет </w:t>
            </w:r>
          </w:p>
        </w:tc>
      </w:tr>
      <w:tr>
        <w:trPr>
          <w:trHeight w:val="51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ФП Кзылуйский 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бюджет </w:t>
            </w:r>
          </w:p>
        </w:tc>
      </w:tr>
      <w:tr>
        <w:trPr>
          <w:trHeight w:val="51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ФАП Нарынский 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668 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бюджет </w:t>
            </w:r>
          </w:p>
        </w:tc>
      </w:tr>
      <w:tr>
        <w:trPr>
          <w:trHeight w:val="51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ФАП Забурунский 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667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бюджет </w:t>
            </w:r>
          </w:p>
        </w:tc>
      </w:tr>
      <w:tr>
        <w:trPr>
          <w:trHeight w:val="51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СВА Забурунская 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1300 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бюджет </w:t>
            </w:r>
          </w:p>
        </w:tc>
      </w:tr>
      <w:tr>
        <w:trPr>
          <w:trHeight w:val="51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СВА Исатайская 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1558 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бюджет </w:t>
            </w:r>
          </w:p>
        </w:tc>
      </w:tr>
      <w:tr>
        <w:trPr>
          <w:trHeight w:val="51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СВА Чапаевская 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1100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бюджет </w:t>
            </w:r>
          </w:p>
        </w:tc>
      </w:tr>
      <w:tr>
        <w:trPr>
          <w:trHeight w:val="51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 Новобогат 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 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бюджет 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2/4 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Курмангазинский район 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26909 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2599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59720 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ФП Асанский 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бюджет </w:t>
            </w:r>
          </w:p>
        </w:tc>
      </w:tr>
      <w:tr>
        <w:trPr>
          <w:trHeight w:val="51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ФП Азгирский 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бюджет </w:t>
            </w:r>
          </w:p>
        </w:tc>
      </w:tr>
      <w:tr>
        <w:trPr>
          <w:trHeight w:val="51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ФП Егин- Кудукский  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бюджет </w:t>
            </w:r>
          </w:p>
        </w:tc>
      </w:tr>
      <w:tr>
        <w:trPr>
          <w:trHeight w:val="51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ФП Батырбекский 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бюджет </w:t>
            </w:r>
          </w:p>
        </w:tc>
      </w:tr>
      <w:tr>
        <w:trPr>
          <w:trHeight w:val="51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ФП Жалпакский 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бюджет </w:t>
            </w:r>
          </w:p>
        </w:tc>
      </w:tr>
      <w:tr>
        <w:trPr>
          <w:trHeight w:val="51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ФП Коныр- Теректинский 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бюджет </w:t>
            </w:r>
          </w:p>
        </w:tc>
      </w:tr>
      <w:tr>
        <w:trPr>
          <w:trHeight w:val="51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ФП Жасталапский 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920 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бюджет </w:t>
            </w:r>
          </w:p>
        </w:tc>
      </w:tr>
      <w:tr>
        <w:trPr>
          <w:trHeight w:val="51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ФП Большой Куйгенский 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950 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бюджет </w:t>
            </w:r>
          </w:p>
        </w:tc>
      </w:tr>
      <w:tr>
        <w:trPr>
          <w:trHeight w:val="51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ФП Каска- тюбинский 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бюджет </w:t>
            </w:r>
          </w:p>
        </w:tc>
      </w:tr>
      <w:tr>
        <w:trPr>
          <w:trHeight w:val="51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ФП Разъезд 8 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бюджет </w:t>
            </w:r>
          </w:p>
        </w:tc>
      </w:tr>
      <w:tr>
        <w:trPr>
          <w:trHeight w:val="51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ФП Богатый 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бюджет </w:t>
            </w:r>
          </w:p>
        </w:tc>
      </w:tr>
      <w:tr>
        <w:trPr>
          <w:trHeight w:val="51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ФП Кошалакский 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бюджет </w:t>
            </w:r>
          </w:p>
        </w:tc>
      </w:tr>
      <w:tr>
        <w:trPr>
          <w:trHeight w:val="51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ФП Ст.Аэропорт 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бюджет </w:t>
            </w:r>
          </w:p>
        </w:tc>
      </w:tr>
      <w:tr>
        <w:trPr>
          <w:trHeight w:val="51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ФП Кигашский 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бюджет </w:t>
            </w:r>
          </w:p>
        </w:tc>
      </w:tr>
      <w:tr>
        <w:trPr>
          <w:trHeight w:val="51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ФП Кзыл-Обинский 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бюджет </w:t>
            </w:r>
          </w:p>
        </w:tc>
      </w:tr>
      <w:tr>
        <w:trPr>
          <w:trHeight w:val="51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ФП Д.Нурпеисовой 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бюджет </w:t>
            </w:r>
          </w:p>
        </w:tc>
      </w:tr>
      <w:tr>
        <w:trPr>
          <w:trHeight w:val="51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ФП Жамбылский 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бюджет </w:t>
            </w:r>
          </w:p>
        </w:tc>
      </w:tr>
      <w:tr>
        <w:trPr>
          <w:trHeight w:val="51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ФП Лабайский 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994 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бюджет </w:t>
            </w:r>
          </w:p>
        </w:tc>
      </w:tr>
      <w:tr>
        <w:trPr>
          <w:trHeight w:val="51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ФАП Коптогайский 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489 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бюджет </w:t>
            </w:r>
          </w:p>
        </w:tc>
      </w:tr>
      <w:tr>
        <w:trPr>
          <w:trHeight w:val="51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ФАП Красноармейский 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489 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бюджет </w:t>
            </w:r>
          </w:p>
        </w:tc>
      </w:tr>
      <w:tr>
        <w:trPr>
          <w:trHeight w:val="51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ФАП Сафоновка 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489 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бюджет </w:t>
            </w:r>
          </w:p>
        </w:tc>
      </w:tr>
      <w:tr>
        <w:trPr>
          <w:trHeight w:val="51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ФАП Приморье 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492 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бюджет </w:t>
            </w:r>
          </w:p>
        </w:tc>
      </w:tr>
      <w:tr>
        <w:trPr>
          <w:trHeight w:val="51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ФАП Котяевский 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489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бюджет </w:t>
            </w:r>
          </w:p>
        </w:tc>
      </w:tr>
      <w:tr>
        <w:trPr>
          <w:trHeight w:val="51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СВА Кировская 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1050 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бюджет </w:t>
            </w:r>
          </w:p>
        </w:tc>
      </w:tr>
      <w:tr>
        <w:trPr>
          <w:trHeight w:val="51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СВА Калининская 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1050 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бюджет </w:t>
            </w:r>
          </w:p>
        </w:tc>
      </w:tr>
      <w:tr>
        <w:trPr>
          <w:trHeight w:val="51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СВА Алгинская 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1050 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бюджет </w:t>
            </w:r>
          </w:p>
        </w:tc>
      </w:tr>
      <w:tr>
        <w:trPr>
          <w:trHeight w:val="51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СВА Утеринская 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1055 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бюджет </w:t>
            </w:r>
          </w:p>
        </w:tc>
      </w:tr>
      <w:tr>
        <w:trPr>
          <w:trHeight w:val="51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СВА Нуржауская 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1067 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бюджет </w:t>
            </w:r>
          </w:p>
        </w:tc>
      </w:tr>
      <w:tr>
        <w:trPr>
          <w:trHeight w:val="51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СВА Курмангазинская 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1055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бюджет </w:t>
            </w:r>
          </w:p>
        </w:tc>
      </w:tr>
      <w:tr>
        <w:trPr>
          <w:trHeight w:val="51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СВА Енбекшинская 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1055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бюджет </w:t>
            </w:r>
          </w:p>
        </w:tc>
      </w:tr>
      <w:tr>
        <w:trPr>
          <w:trHeight w:val="51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 Суюндук 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957 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бюджет </w:t>
            </w:r>
          </w:p>
        </w:tc>
      </w:tr>
      <w:tr>
        <w:trPr>
          <w:trHeight w:val="51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 Кудряшово 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957 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бюджет </w:t>
            </w:r>
          </w:p>
        </w:tc>
      </w:tr>
      <w:tr>
        <w:trPr>
          <w:trHeight w:val="51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 Акколь 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957 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бюджет </w:t>
            </w:r>
          </w:p>
        </w:tc>
      </w:tr>
      <w:tr>
        <w:trPr>
          <w:trHeight w:val="51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 Шортамбай 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957 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бюджет </w:t>
            </w:r>
          </w:p>
        </w:tc>
      </w:tr>
      <w:tr>
        <w:trPr>
          <w:trHeight w:val="51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 Балкудук 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957 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бюджет </w:t>
            </w:r>
          </w:p>
        </w:tc>
      </w:tr>
      <w:tr>
        <w:trPr>
          <w:trHeight w:val="51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ЦРБ 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35937 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бюджет </w:t>
            </w:r>
          </w:p>
        </w:tc>
      </w:tr>
      <w:tr>
        <w:trPr>
          <w:trHeight w:val="51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Райполиклиника 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20912 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бюджет 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2/5 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Кзылкогинский район 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7913 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1400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29659 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ФП Кенбайский 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1050 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бюджет </w:t>
            </w:r>
          </w:p>
        </w:tc>
      </w:tr>
      <w:tr>
        <w:trPr>
          <w:trHeight w:val="51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ФП Когамский 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1050 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бюджет </w:t>
            </w:r>
          </w:p>
        </w:tc>
      </w:tr>
      <w:tr>
        <w:trPr>
          <w:trHeight w:val="51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ФП Жантерекский 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1050 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бюджет </w:t>
            </w:r>
          </w:p>
        </w:tc>
      </w:tr>
      <w:tr>
        <w:trPr>
          <w:trHeight w:val="51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ФП Соркольский 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1050 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бюджет </w:t>
            </w:r>
          </w:p>
        </w:tc>
      </w:tr>
      <w:tr>
        <w:trPr>
          <w:trHeight w:val="51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СВА Жангельдинская 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1300 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бюджет </w:t>
            </w:r>
          </w:p>
        </w:tc>
      </w:tr>
      <w:tr>
        <w:trPr>
          <w:trHeight w:val="51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СВА Тайсойганская 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1013 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бюджет </w:t>
            </w:r>
          </w:p>
        </w:tc>
      </w:tr>
      <w:tr>
        <w:trPr>
          <w:trHeight w:val="51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СВА Каракульская 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1400 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бюджет </w:t>
            </w:r>
          </w:p>
        </w:tc>
      </w:tr>
      <w:tr>
        <w:trPr>
          <w:trHeight w:val="51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СВА Джамбульская 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1400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бюджет </w:t>
            </w:r>
          </w:p>
        </w:tc>
      </w:tr>
      <w:tr>
        <w:trPr>
          <w:trHeight w:val="51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СВА Мукурская 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1400 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бюджет </w:t>
            </w:r>
          </w:p>
        </w:tc>
      </w:tr>
      <w:tr>
        <w:trPr>
          <w:trHeight w:val="51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СВА Карабауская 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1300 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бюджет </w:t>
            </w:r>
          </w:p>
        </w:tc>
      </w:tr>
      <w:tr>
        <w:trPr>
          <w:trHeight w:val="51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СВА Кзыл-туская 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1400 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бюджет </w:t>
            </w:r>
          </w:p>
        </w:tc>
      </w:tr>
      <w:tr>
        <w:trPr>
          <w:trHeight w:val="51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 Сагиз 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890 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бюджет </w:t>
            </w:r>
          </w:p>
        </w:tc>
      </w:tr>
      <w:tr>
        <w:trPr>
          <w:trHeight w:val="51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 Тасшагил 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890 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бюджет </w:t>
            </w:r>
          </w:p>
        </w:tc>
      </w:tr>
      <w:tr>
        <w:trPr>
          <w:trHeight w:val="51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ЦРБ  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23779 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бюджет 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2/6 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Макатский район 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13696 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41270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ФП Искининский 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491 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бюджет </w:t>
            </w:r>
          </w:p>
        </w:tc>
      </w:tr>
      <w:tr>
        <w:trPr>
          <w:trHeight w:val="51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ФП Кошкарский 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491 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бюджет </w:t>
            </w:r>
          </w:p>
        </w:tc>
      </w:tr>
      <w:tr>
        <w:trPr>
          <w:trHeight w:val="51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ФП Комсомольский 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490 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бюджет </w:t>
            </w:r>
          </w:p>
        </w:tc>
      </w:tr>
      <w:tr>
        <w:trPr>
          <w:trHeight w:val="51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ФП Ескене 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602 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бюджет </w:t>
            </w:r>
          </w:p>
        </w:tc>
      </w:tr>
      <w:tr>
        <w:trPr>
          <w:trHeight w:val="51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ФП Байга-тюбе 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602 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бюджет </w:t>
            </w:r>
          </w:p>
        </w:tc>
      </w:tr>
      <w:tr>
        <w:trPr>
          <w:trHeight w:val="51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СВА Байчунас 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1233 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бюджет </w:t>
            </w:r>
          </w:p>
        </w:tc>
      </w:tr>
      <w:tr>
        <w:trPr>
          <w:trHeight w:val="51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ЦРБ 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2005-2007 г.г. 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9787 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41270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бюджет 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2/7 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Махамбетский  район 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9401 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2070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26844 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ФП Томан 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979 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бюджет </w:t>
            </w:r>
          </w:p>
        </w:tc>
      </w:tr>
      <w:tr>
        <w:trPr>
          <w:trHeight w:val="51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ФП Есмахан 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979 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бюджет </w:t>
            </w:r>
          </w:p>
        </w:tc>
      </w:tr>
      <w:tr>
        <w:trPr>
          <w:trHeight w:val="51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ФАП Редут 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710 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бюджет </w:t>
            </w:r>
          </w:p>
        </w:tc>
      </w:tr>
      <w:tr>
        <w:trPr>
          <w:trHeight w:val="51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ФАП Тополи 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739 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бюджет </w:t>
            </w:r>
          </w:p>
        </w:tc>
      </w:tr>
      <w:tr>
        <w:trPr>
          <w:trHeight w:val="51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ФАП Есполский 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680 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бюджет </w:t>
            </w:r>
          </w:p>
        </w:tc>
      </w:tr>
      <w:tr>
        <w:trPr>
          <w:trHeight w:val="51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ФАП Жалгансайский 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650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бюджет </w:t>
            </w:r>
          </w:p>
        </w:tc>
      </w:tr>
      <w:tr>
        <w:trPr>
          <w:trHeight w:val="51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ФАП Береке 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710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бюджет </w:t>
            </w:r>
          </w:p>
        </w:tc>
      </w:tr>
      <w:tr>
        <w:trPr>
          <w:trHeight w:val="51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ФАП Старый Сарайчик 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710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бюджет </w:t>
            </w:r>
          </w:p>
        </w:tc>
      </w:tr>
      <w:tr>
        <w:trPr>
          <w:trHeight w:val="51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СВА Алмалинская 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бюджет </w:t>
            </w:r>
          </w:p>
        </w:tc>
      </w:tr>
      <w:tr>
        <w:trPr>
          <w:trHeight w:val="51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СВА Актогайская 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980 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бюджет </w:t>
            </w:r>
          </w:p>
        </w:tc>
      </w:tr>
      <w:tr>
        <w:trPr>
          <w:trHeight w:val="51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СВА Чкаловская 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980 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бюджет </w:t>
            </w:r>
          </w:p>
        </w:tc>
      </w:tr>
      <w:tr>
        <w:trPr>
          <w:trHeight w:val="51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СВА Сарайчиковская 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бюджет </w:t>
            </w:r>
          </w:p>
        </w:tc>
      </w:tr>
      <w:tr>
        <w:trPr>
          <w:trHeight w:val="51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СВА Сартугайская 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980 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бюджет </w:t>
            </w:r>
          </w:p>
        </w:tc>
      </w:tr>
      <w:tr>
        <w:trPr>
          <w:trHeight w:val="51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СВА Тандайская 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980 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бюджет </w:t>
            </w:r>
          </w:p>
        </w:tc>
      </w:tr>
      <w:tr>
        <w:trPr>
          <w:trHeight w:val="51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СВА Акжайык 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980 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бюджет </w:t>
            </w:r>
          </w:p>
        </w:tc>
      </w:tr>
      <w:tr>
        <w:trPr>
          <w:trHeight w:val="51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СВА Алга 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972 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бюджет </w:t>
            </w:r>
          </w:p>
        </w:tc>
      </w:tr>
      <w:tr>
        <w:trPr>
          <w:trHeight w:val="51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 Зауральный 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бюджет </w:t>
            </w:r>
          </w:p>
        </w:tc>
      </w:tr>
      <w:tr>
        <w:trPr>
          <w:trHeight w:val="51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ЦРБ 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23886 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бюджет 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2/8 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48970 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2490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ФП Бирликский 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570 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бюджет </w:t>
            </w:r>
          </w:p>
        </w:tc>
      </w:tr>
      <w:tr>
        <w:trPr>
          <w:trHeight w:val="51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ФП Ракуша 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570 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бюджет </w:t>
            </w:r>
          </w:p>
        </w:tc>
      </w:tr>
      <w:tr>
        <w:trPr>
          <w:trHeight w:val="51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ФП Новокирпичный 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572 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бюджет </w:t>
            </w:r>
          </w:p>
        </w:tc>
      </w:tr>
      <w:tr>
        <w:trPr>
          <w:trHeight w:val="51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ФАП Алгабасский 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488 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бюджет </w:t>
            </w:r>
          </w:p>
        </w:tc>
      </w:tr>
      <w:tr>
        <w:trPr>
          <w:trHeight w:val="51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ФАП Амангельды 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488 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бюджет </w:t>
            </w:r>
          </w:p>
        </w:tc>
      </w:tr>
      <w:tr>
        <w:trPr>
          <w:trHeight w:val="51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ФАП Джамбул 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490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бюджет </w:t>
            </w:r>
          </w:p>
        </w:tc>
      </w:tr>
      <w:tr>
        <w:trPr>
          <w:trHeight w:val="51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СВА №15 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бюджет </w:t>
            </w:r>
          </w:p>
        </w:tc>
      </w:tr>
      <w:tr>
        <w:trPr>
          <w:trHeight w:val="51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СВА №19 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бюджет </w:t>
            </w:r>
          </w:p>
        </w:tc>
      </w:tr>
      <w:tr>
        <w:trPr>
          <w:trHeight w:val="51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СВА №16 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бюджет </w:t>
            </w:r>
          </w:p>
        </w:tc>
      </w:tr>
      <w:tr>
        <w:trPr>
          <w:trHeight w:val="51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СВА №8 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бюджет </w:t>
            </w:r>
          </w:p>
        </w:tc>
      </w:tr>
      <w:tr>
        <w:trPr>
          <w:trHeight w:val="51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 Дамба 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2200 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бюджет </w:t>
            </w:r>
          </w:p>
        </w:tc>
      </w:tr>
      <w:tr>
        <w:trPr>
          <w:trHeight w:val="51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Городская поликлиника №1 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13400 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бюджет </w:t>
            </w:r>
          </w:p>
        </w:tc>
      </w:tr>
      <w:tr>
        <w:trPr>
          <w:trHeight w:val="51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Городская поликлиника №2 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28682 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бюджет </w:t>
            </w:r>
          </w:p>
        </w:tc>
      </w:tr>
      <w:tr>
        <w:trPr>
          <w:trHeight w:val="36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  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127820 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143223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167352 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ремонт объектов здравоохранения 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 государственной комиссии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298246 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334187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390487 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бюджет </w:t>
            </w:r>
          </w:p>
        </w:tc>
      </w:tr>
      <w:tr>
        <w:trPr>
          <w:trHeight w:val="78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Материально-техническое оснащение организаций здравоохранения 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127820 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143223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167352 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бюджет </w:t>
            </w:r>
          </w:p>
        </w:tc>
      </w:tr>
      <w:tr>
        <w:trPr>
          <w:trHeight w:val="39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по программе 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426066 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477410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557839 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бюджет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Примечение: Список сокращенных наименование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ЛПУ-лечебно-профилактические учреждения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ЦРБ-центральная районная больница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СУБ-сельская участковая больница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ПМСП-первичная медико-санитарная помощь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СВА-сельские врачебные амбулатории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ФАП-фельдшерско-акушерский пункт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ФАП-фельдшерский пункт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