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daae" w14:textId="359d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11 февраля 2005 года N 189-III. Зарегистрировано Департаментом юстиции Атырауской области 19 марта 2005 года N 2380. Утратило силу решением областного маслихата от 29 июля 2011 года № 448-II</w:t>
      </w:r>
    </w:p>
    <w:p>
      <w:pPr>
        <w:spacing w:after="0"/>
        <w:ind w:left="0"/>
        <w:jc w:val="both"/>
      </w:pPr>
      <w:bookmarkStart w:name="z7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областного маслихата от 29.07.2011 № 448-II.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в Республике Казахстан", решением ІХ сессии Атырауского областного маслихата III созыва от 8 декабря 2004 года N 162-III "Об областном бюджете на 2005 год" Атырауский областной маслихат на Х сессии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оказания социальной помощи малообеспеченным семьям, имеющим детей до 18 лет (приложение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Порядок оказания единовременной социальной помощи отдельным категориям граждан для подписки на газету (приложение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порядок выплаты материальной помощи семьям, воспитывающим и обучающим детей-инвалидов на дому (приложение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"Порядок выплаты материальной помощи семьям, воспитывающим и обучающим детей-инвалидов на дому", утвержденный решением ХХІ сессии областного маслихата от 6 декабря 2002 года N 258 "Об областном бюджете на 2003 год" (зарегистрировано Управлением юстиции Атырауской области 25 декабря 2002 года N 1242).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 сессии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 сессии областного Маслихата N 189-III от 11 февраля 2005 года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оказания социальной помощи малообеспеченным семьям, имеющим детей до 18 лет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помощь малообеспеченным семьям, имеющим детей до 18 лет является одним из видов социальной помощи, назначаемой решением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Основной целью оказания социальной помощи малообеспеченным семьям, имеющим детей до 18 лет (далее - социальная помощь) является оказание временной финансовой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и выплата социальной помощи осуществляется в пределах сумм, предусмотренных на эти цели в местном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Незаконно выплаченная сумма социальной помощи подлежит восстановлению за счет виновных лиц в порядке, установленном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помощь назначается малообеспеченным семьям, имеющим детей до 18 лет, с месячным среднедушевым доходом ниже черты бедности установленной Министерством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малообеспеченные семьи, имеющие детей до 18 лет претендуют на назначаемую по этим правилам социальную помощь и адресную социальную помощь, тогда назначается одна из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с месяца подачи заявления за текущий квартал, выплачивается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назначается комиссией созданной при местных органах занятости и социальных программ малообеспеченным семьям, имеющим детей до 18 лет (далее - малообеспеченные семьи) на основании их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со всеми необходимыми документами малообеспеченных семей осуществляется поселковыми, аульными (сельскими) акимами. Они, через местные участковые комиссии определяют нуждаемость или ненуждаемость в помощи семьи подавшие заявления. Если заявитель нуждается в помощи, заявления направляют в течение 10 дней со дня принятия заявления в местные органы занятости и социальных программ соответствующими документами приложив заключение участковой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заявителя является согласием малообеспеченных семей на обследование их жилищного, материального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Решение о назначении или отказе в назначении социальной помощи принимается комиссией при органе занятости и социальных программ на основании результатов акта обследования жилищного, материального положения данного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на основании решения комиссии при органе занятости и социальных программ назначается следующим членам малообеспеченных семей в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до 18 лет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матерям, имеющим 4-х и более детей до 18 лет в размере 1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назначения социальной помощи вместе с заявлениями подаются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составе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рождении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о доходах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членов семьи не включаются: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дети, находящиеся на полном государственном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постоянно проживающие в домах-интернатах престарелые и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находящиеся на срочной военной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находящиеся в местах лишения свободы и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Заявитель несет ответственность за полноту и достоверность сведений, указанных в заявлении и прилагаемых документах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изменении состава семьи и размера доходов членов семьи, назначенная социальная помощь пересчитывается, а переплаченная сумма подлежит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сведений, являющихся основанием для назначения социальной помощи, малообеспеченные семьи в 10-ти дневный срок должны сообщить об этих сведениях в местные органы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Право на получение социальной помощи ежеквартально подтверждается представлением документов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Местные органы занятости и социальных программ при обследовании состояния малообеспеченных семей могут воспользоваться помощью акимов и участковых комиссий поселка, села и при необходимости вправе запросить в соответствующих органах сведения, подтверждающие право заявителя на назначение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малообеспеченной семьи, поступившее от акима поселка (села), со всеми необходимыми документами местными органами занятости и социальных программ рассматривается в 10-ти дневный срок и принимается решение о назначении или отказе в назначении социальной помощи. Заявления при отсутствии необходимых документов не принимаются.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Решение местных органов занятости и социальных программ оформляется соответствующим протоколом. В случае отказа в назначении социальной помощи, его результаты письменно сообщаются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Решение об отказе в назначении социальной помощи может быть обжаловано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Местные органы занятости и социальных программ согласно законодательным актам Республики Казахстан несут ответственность за правильность назначения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исчисления среднедушевого дохода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совокупный доход малообеспеченной семьи, претендующей на получение социальной помощи, входят все виды доходов, полученные в денежной и натуральной форме в определенный период времени, кроме социальной помощи и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Среднедушевой доход семьи в месяц рассчитывается путем деления совокупного дохода семьи за квартал, на число членов семьи, учтенных в составе семьи, и на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Не определенные данным порядком механизмы расчета совокупного дохода малообеспеченной семьи проводится в соответствии с правилам, установленным центральным исполнительным органом для назначения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финансирования и выплаты</w:t>
      </w:r>
    </w:p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социальной помощи осуществляется за счет предусмотренных средств на эти цели в местном бюджете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Местные органы занятости и социальных программ до 5-ого числа каждого месяца определяют сумму необходимых средств социальной помощи за истекший месяц, составляют список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Местные органы занятости и социальных программ не позднее 10-ого числа каждого месяца направляют список получателей банкам второго уровня, а также заявку на финансирование в местные финансовые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Местные финансовые органы на основании заявок местных органов занятости и социальных программ выделяют средства предусмотренные на выплату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Местные органы занятости и социальных программ после поступления средств на текущий счет, в течение 3-х дней перечисляют на счета банков второго уровня необходимые суммы средств на выплату социальной помощи, а также комиссионные вознаграждения в соответствии с агентским соглашением между местными органами занятости и социальных программ и банков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производится банками второго уровня на основании списков получателей, полученных из местных органов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ведения учета, отчетности и контроля</w:t>
      </w:r>
    </w:p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Ведение учета и отчетности по выплате социальной помощи возлагается на местные органы занятости 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Местные органы занятости и социальных программ до 10-ого числа первого месяца каждого квартала составляют акты сверок с банками второго уровня по выплаченным суммам социальной помощи в истекшем квартале, представляют в департамент координации занятости и социальных программ. Кроме того, представляют сводный отчет по установленной форме до 10-ого числа каждого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Контроль за правильностью и своевременностью выплаты социальной помощи осуществляется уполномоченными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 сессии областного Маслихата N 189-III от 11 февраля 2005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
оказания единовременной социальной помощи отдельным категориям граждан для подписки на газету</w:t>
      </w:r>
      <w:r>
        <w:br/>
      </w:r>
      <w:r>
        <w:rPr>
          <w:rFonts w:ascii="Times New Roman"/>
          <w:b/>
          <w:i w:val="false"/>
          <w:color w:val="000000"/>
        </w:rPr>
        <w:t>
1. Общий раздел</w:t>
      </w:r>
    </w:p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Единовременная социальная помощь отдельным категориям граждан для подписки на газету (далее - социальная помощь) является одним из видов социальной помощи, назначаемая и выплачиваемая решением местных представительных органов и направлена на поддержку социально незащищенных слоев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Социальная помощь назначается и выплачивается для подписки на республиканские и областные газеты в пределах средств, предусмотренных на эти цели в местном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Незаконно выплаченная сумма социальной помощи подлежит возврату за счет виновных лиц, согласно действующего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</w:t>
      </w:r>
    </w:p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Социальная помощь назначается следующим категориям граждан, проживающим на территории области местными органами занятости и социальных программ: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инвалидам и участникам Великой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инвалидам труда 1, 2 и 3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помощь гражданам, относящихся к вышеуказанным категориям назначается и выплачивается независимо от их доходов.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Граждане, имеющие право на получение социальной помощи, подают личное заявление о назначении социальной помощи в местные органы занятости и социальных программ по месту жительства через поселковых, аульных (сельских) акимов.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Поселковые, аульные (сельские) акимы принимают заявления о назначении социальной помощи и подготавливают списки граждан с указанием места жительства, данных удостоверяющие личность и справки дающую право на получение социальной помощи. Списки утверждаются поселковыми, аульными (сельскими) акимами и заверяются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Поселковые, аульные (сельские) акимы в течение 10-ти дней со дня принятии заявления осуществляют передачу заявлений и утвержденных списков в местные органы занятости 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Местные органы занятости и социальных программ в 5-ти дневный срок со дня принятия заявлений о назначении социальной помощи от поселковых, аульных (сельских) акимов выносят решение о назначении или отказе в назначении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Решения местных органов занятости и социальных программ оформляются соответственными протоколами.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Местные органы занятости и социальных программ согласно законодательных актов Республики Казахстан несут ответственность за правильностью назначения и выплаты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финансирования и выплаты</w:t>
      </w:r>
    </w:p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социальной помощи осуществляется за счет предусмотренных средств на эти цели в местном бюджете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Местные органы занятости и социальных программ определяют сумму необходимых средств на выплату социальной помощи и направляют заявку на финансирование в местные финансовые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Местные финансовые органы на основании заявки местных органов занятости и социальных программ выделяют средства, предусмотренных в местном бюджете на выплату социальной помощи. Местные органы занятости и социальных программ после поступления средств на выплату социальной помощи перечисляют их на счета банков второго уровня, а также комиссионные вознаграждения в соответствии с агентским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Банки второго уровня осуществляют выплату на основании списков получателей, полученных из местных органов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ведения учета и отчетности</w:t>
      </w:r>
    </w:p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Ведение учета и отчетности по оказанию социальной помощи возлагается на местные органы занятости 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Местные органы занятости и социальных программ ежемесячно составляют акты сверок с банками второго уровня по выплаченным суммам социальной помощи в истекшем месяце.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Местные органы занятости и социальных программ ежемесячно представляют отчет в департамент координации занятости и социальных программ в установленной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Контроль за целевым использованием выделенных средств на выплату социальной помощи осуществляется уполномоченными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решению Х сессии областного Маслихата N 189-III от 11 февраля 2005 года</w:t>
            </w:r>
          </w:p>
          <w:bookmarkEnd w:id="1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выплаты материальной помощи семьям, воспитывающим и обучающим детей-инвалидов на дому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устанавливает порядок назначения и выплаты материальной помощи семьям, воспитывающим и обучающим детей инвалидов на дому (далее материальная помощь)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июня 1991 года "О социальной защищенности инвалидов в Республике Казахстан" (с внесенными изменениями и дополнениями).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Материальная помощь выплачивается в целях оказания материальной поддержки семьям, воспитывающим и обучающим на дому детей-инвалидов в возрасте от 3 до 16 лет (далее дети-инвалиды), из-за отсутствия возможностей их воспитывать и обучать в специальных школах и учебных заведениях. Размер материальной помощи приравнивается 2,4 месячного расчетного показателя и выплачивается на каждого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Материальная помощь, выплачиваемая семьям, воспитывающим и обучающим детей-инвалидов на дому, назначается на основе заключений о необходимости воспитания и обучения ребенка-инвалида на дому межведомственной психолого-медико-педагогической-консультативной комиссии (ПМПКК) Департамента образования Атырауской области. Повторное определение необходимости воспитания и обучения ребенка-инвалида на дому устанавливается данной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назначения.</w:t>
      </w:r>
    </w:p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Материальная помощь назначается на основании заявления одного из родителей детей-инвалидов, воспитывающихся и обучающихся на дому или опекуна с месяца подачи заявления на основе заключения ПМПКК, определяющий необходимость воспитания и обучения ребенка-инвалида на дому, но на срок, не превышающий периода признания инвалидности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Назначение материальной помощи осуществляется органами занятости и социальных программ по месту жительства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материальной помощи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с места жительства заявителя и ребенка-инвалида;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рождении ребенка-инвалида (заявитель-опекун представляет копию решения органа установившего опекунство);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ПМПКК при Департаменте образования Атырауской области о необходимости воспитания (3-6 лет) или обучения (7-16 лет) ребенка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справки медико-социальной экспертной комиссии (далее МСЭК)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Органы занятости и социальных программ, поступившие заявления со всеми необходимыми документами о назначении материальной помощи рассматривают в 5-дневный срок со дня его поступления, принимают решение о назначении материальной помощи или об отказе. В случае отказа в назначении материальной помощи после вынесения решения с указанием причин отказа возвращают заявителю все документы с приложением выписки из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Выплата назначенной материальной помощи осуществляется до конца срока переосвидетельствования ребенка-инвалида, определяемого ПМПКК. Если, ПМПКК считает необходимым продолжить воспитание (для 3-6 летних) или обучение (для 7-16 летних) ребенка-инвалида на дому, то материальная помощь возобновляется с месяца предоставления справки ПМПКК.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Получатели материальной помощи в 15-дневный срок обязаны извещать соответствующие органы занятости и социальных программ обо всех изменениях, влияющих на приостановление выплаты материальной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Незаконно выплаченные суммы материальной помощи подлежат восстановлению в бюджет за счет виновных лиц в соответствии с порядком, определяемым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финансирования и выплаты</w:t>
      </w:r>
    </w:p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материальной помощи производится ежемесячно, за истекший месяц за счет средств, предусмотренных в областном бюджете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Органы занятости и социальных программ ежемесячно до пятого числа каждого месяца уточнив количество получателей и сумму назначенной материальной помощи за истекший месяц, составив список получателей и направляют банкам второго уровня, выплачивающим материальную помощь, а также заявку в департамент координации занятости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Атырауской области на средства, необходимые для выплаты материальной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 финансов Атырауской области на основании заявки Департамента координации занятости и социальных программ Атырауской области выделяет средства на выплату материальной помощи и комиссионных вознаграждений банкам второго уровня, выплачивающим материальную помощь, из средств, предусмотренных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Выплата материальной помощи производится банками второго уровня на основании списков получателей, представленных отделами занятости и социальных программ и в соответствии с агентскими соглашениями, оставленными с департаментом координации занятости и социальных программ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ведения учета и отчетности</w:t>
      </w:r>
    </w:p>
    <w:bookmarkStart w:name="z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Назначение материальной помощи, выплата и ведение их учета возлагается на местные органы занятости 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Местные органы занятости и социальных программ до 10 числа каждого месяца составляют акты-сверки с банками второго уровня, занимающимися выплатой материальной помощи на выплаченные материальные помощи в отчетном месяце и направляют его в департамент координации занятости и социальных программ. Кроме того, до 10 числа каждого месяца представляют в департамент координации занятости и социальных программ отчет по установленной департаментом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Контроль за целевым расходованием выделенных средств на выплату материальной помощи, а также своевременностью выплаты осуществляется уполномоченными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