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ce79" w14:textId="b37c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образовательной социальной помощи акимов города Атырау и районов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мая 2005 года N 163. Зарегистрировано Департаментом юстиции Атырауской области от 31 мая 2005 года за N 2425. Утратило силу - постановлением Атырауского областного акимата от 28 июля 2011 года № 219.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28.07.2011 N 219.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июня 1999 года N 389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2000 года N 738 "О размерах и источниках социальной помощи нуждающимся гражданам в период получения ими образования"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Акимам города Атырау и районов обеспечить дальнейшее финансирование образовательной социальной помощи 26 студентам высших учебных заведений, учрежденной акимом области в 2004 году до окончания высшего учебного заведения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Учредить образовательную социальную помощь акимов города Атырау и районов ежегодно выпускникам школ и выпускникам начальных и средних профессиональных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Акимам города Атырау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создать комиссии по отбору претендентов для получения образовательной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обеспечить финансирование в пределах средств, предусмотренных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Признать утратившим силу постановление акимата области от 14 марта 2005 года N 99 "Об учреждении образовательной социальной помощи акимов города Атырау и районов".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Контроль за исполнением настоящего постановления возложить на Мурсалиеву Т.К.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2005 года N 163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студентов высших учебных заведений на получение образовательной социальной помощи учрежденной акимом области в 2004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653"/>
        <w:gridCol w:w="4513"/>
        <w:gridCol w:w="2973"/>
        <w:gridCol w:w="18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заведения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Аманиязова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Кенжебаевна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Халела Досмухамедова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Нуралиевна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Халела Досмухамедова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Муханулы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Халела Досмухамедова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Балмуханкызы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Гульжанат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Халела Досмухамедова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Балмулдина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Шарапиденовна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Марата Оспанова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Джугумбаев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Уалихановна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Казахско-Американский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Зейноллаевич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Халела Досмухамедова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Атчибайулы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Жубатирова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Жанболатовна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Халела Досмухамедова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Самидоллаевич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Жумабековна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Халела Досмухамедова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Мугиденовна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Марата Оспанова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Калидуллаевич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Койшыгалиева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Гульфина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Кусаиновна 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Халела Досмухамедова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Карсакова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Гаухара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Халела Досмухамедова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Канафина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Уапиховна  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Марата Оспанова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Гульбакыт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Бактыгереевна  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Кажгалиевна 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Марата Оспанова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Нуппаева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Сагингалиевна 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Марата Оспанова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Сахтаганова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Халела Досмухамедова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Сугурова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Карткужаковна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Халела Досмухамедова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Утепкалиевич  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газа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Тутешова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Маликовна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Халела Досмухамедова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Уразгалиев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Асланбек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Ертасович 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Халела Досмухамедова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Уразгалиева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Жеткиншековна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Халела Досмухамедова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Юсупова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Жанылсын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Аймурзаевна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Акмолинский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