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83fd" w14:textId="05a8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борьбе с волками и шакалами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августа 2005 года N 248. Зарегистрировано Департаментом юстиции Атырауской области 7 октября 2005 года N 2446. Утратило силу постановлением Атырауского областного акимата от 28 июля 2011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Атырауского областного акимата от 28.07.2011 N 219.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8 пункта 1 статьи 51 Бюджетного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N 548,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N 593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сентября 1995 года N 1230 "О мерах по регулированию численности отдельных видов хищников в республике",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N 1458 "Об утверждении Правил охоты на территории Республики Казахстан",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Инструкцию проведения работ по истреблению волков и шакалов (далее - вредные хищники) и выплаты вознаграждений.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 Атырау и районов организовать работу по истреблению вредных хищников.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природных ресурсов и регулирования природопользования Атырауской области для выплаты премиальных вознаграждений за каждого добытого хищника и расходов, связанных со сбором, хранением и уничтожением шкур провести конкурс по государственным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 апреля 2004 года N 101 "О мерах по борьбе с волками и шакалами" (зарегистрировано департаментом юстиции Атырауской области 26 мая 2004 года N 1975, опубликовано в газетах "Прикаспийская коммуна" 22 июня 2004 года N 71 и "Атырау" 5 августа 2004 года N 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Ищанова К.К. - заместителя акима области.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8"/>
        <w:gridCol w:w="122"/>
      </w:tblGrid>
      <w:tr>
        <w:trPr>
          <w:trHeight w:val="30" w:hRule="atLeast"/>
        </w:trPr>
        <w:tc>
          <w:tcPr>
            <w:tcW w:w="1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2005 года N 248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проведения работ по истреблению волков и шакалов и выплаты вознаграждений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Истребление волков и шакалов (далее - вредные хищники) осуществляется в соответствии с требованиями Правил охоты на территории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</w:t>
      </w:r>
      <w:r>
        <w:rPr>
          <w:rFonts w:ascii="Times New Roman"/>
          <w:b w:val="false"/>
          <w:i w:val="false"/>
          <w:color w:val="000000"/>
          <w:sz w:val="28"/>
        </w:rPr>
        <w:t>года N 1458.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Средства на борьбу с вредными хищниками предусматриваются областным бюджетом по программе 10.254.008.000 "Проведение мероприятий по охране окружающей среды".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Выплата индивидуальных сумм вознаграждения за истребленных хищников, а также уничтожение их шкур осуществляется победителем конкурса по государственным закупкам, проведенного организатором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Выплата средств победителю конкурса производится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выплаты вознаграждения является акт выполненных работ, подписанный акимами сельских округов и поселков, представителями ветеринарной службы и охотником.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Подписанные акты, а также шкуры вредных хищников представляются охотником победителю конкурса по государственным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тем, что шкура добытого хищника является собственностью охотника и используется по его усмотрению, на уничтожение может быть представлена головная часть шкуры и хвост вредного хищника.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Лица, представившие недостоверную и несвоевременную информацию несут ответственность, предусмотренную законодательством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