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7d1e" w14:textId="c1b7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Южно-Казахстанской области от 29 марта 2005 года N 14/140-III. Зарегистрировано Департаментом юстиции Южно-Казахстанской области 25 апреля 2005 года за N 1909. Утратило силу решением Южно-Казахстанского областного маслихата от 7 декабря 2012 года № 9/82-V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Южно-Казахстанского областного маслихата от 07.12.2012 № 9/82-V.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Водным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2003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(Налогового кодекса) от 12 июня 2001 года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ставки платы за пользование водными ресурсами поверхностных источников в Южно-Казахстанской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решение вводится в действие со дня его государственной регистрации в департаменте юстиции Южно-Казахстанской области.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сессии областного маслихата 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Южно-Казахстанского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марта 2005 года N 14/140-III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Ставки платы за пользование водными ресурсами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поверхностных источников в Южно-Казахстанской области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33"/>
        <w:gridCol w:w="15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специального водопользования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платы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Жилищно-эксплуатационные и коммунальные услуги, тиын/куб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3,88 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включая теплоэнергетику, тиын/куб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10,93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хозяйство, тиын/куб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Прудовые хозяйства, осуществляющие забор из водных источников, тиын/куб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3,02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хозяйство, потребители, производящие отлов рыбы на водных источниках, тенге/тонна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77,24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Гидроэнергетика, тиын/квт.час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1,15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транспорт, тиын/т.км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